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0aae" w14:textId="1140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Солтүстік Қазақстан облысы әкімдігінің 2016 жылғы 25 мамырдағы № 173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19 желтоқсандағы № 365 қаулысы. Солтүстік Қазақстан облысының Әділет департаментінде 2018 жылғы 20 желтоқсанда № 5087 болып тіркелді. Күші жойылды - Солтүстік Қазақстан облысы әкімдігінің 2019 жылғы 15 мамырдағы № 131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15.05.2019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Солтүстік Қазақстан облысы әкімдігінің 2016 жылғы 25 мамырдағы № 173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актілерінің "Әділет" ақпараттық-құқықтық жүйесінде 2016 жылғы 4 шілдеде жарияланды, нормативтік құқықтық актілерді мемлекеттік тіркеу тізілімінде № 3783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регламентінде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"19" желтоқсандағы № 365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регламентіне 1-қосымша </w:t>
            </w:r>
          </w:p>
        </w:tc>
      </w:tr>
    </w:tbl>
    <w:bookmarkStart w:name="z16" w:id="9"/>
    <w:p>
      <w:pPr>
        <w:spacing w:after="0"/>
        <w:ind w:left="0"/>
        <w:jc w:val="left"/>
      </w:pPr>
      <w:r>
        <w:rPr>
          <w:rFonts w:ascii="Times New Roman"/>
          <w:b/>
          <w:i w:val="false"/>
          <w:color w:val="000000"/>
        </w:rPr>
        <w:t xml:space="preserve"> Көрсетілетін қызметті беруші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857"/>
        <w:gridCol w:w="8679"/>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17.30-ға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