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f094d" w14:textId="e6f09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саласындағы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2018 жылғы 19 желтоқсандағы № 364 қаулысы. Солтүстік Қазақстан облысының Әділет департаментінде 2018 жылғы 26 желтоқсанда № 5094 болып тіркелді. Күші жойылды - Солтүстік Қазақстан облысы әкімдігінің 2020 жылғы 7 ақпандағы № 25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07.02.2020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Бекітілсін: </w:t>
      </w:r>
    </w:p>
    <w:bookmarkEnd w:id="1"/>
    <w:bookmarkStart w:name="z6" w:id="2"/>
    <w:p>
      <w:pPr>
        <w:spacing w:after="0"/>
        <w:ind w:left="0"/>
        <w:jc w:val="both"/>
      </w:pPr>
      <w:r>
        <w:rPr>
          <w:rFonts w:ascii="Times New Roman"/>
          <w:b w:val="false"/>
          <w:i w:val="false"/>
          <w:color w:val="000000"/>
          <w:sz w:val="28"/>
        </w:rPr>
        <w:t xml:space="preserve">
      1) "Туристік ақпаратты, оның ішінде туристік әлеует, туризм объектілері және туристік қызметті жүзеге асыратын тұлғалар туралы ақпарат беру" мемлекеттік көрсетілетін қызмет регламенті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w:t>
      </w:r>
    </w:p>
    <w:bookmarkEnd w:id="2"/>
    <w:bookmarkStart w:name="z7" w:id="3"/>
    <w:p>
      <w:pPr>
        <w:spacing w:after="0"/>
        <w:ind w:left="0"/>
        <w:jc w:val="both"/>
      </w:pPr>
      <w:r>
        <w:rPr>
          <w:rFonts w:ascii="Times New Roman"/>
          <w:b w:val="false"/>
          <w:i w:val="false"/>
          <w:color w:val="000000"/>
          <w:sz w:val="28"/>
        </w:rPr>
        <w:t xml:space="preserve">
      2) "Туристік операторлық қызметті (туроператорлық қызмет) жүзеге асыруға лицензия беру" мемлекеттік көрсетілетін қызмет регламенті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8" w:id="4"/>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Солтүстік Қазақстан облысы әкімдігінің кейбір қаулыларының күші жойылсын. </w:t>
      </w:r>
    </w:p>
    <w:bookmarkEnd w:id="4"/>
    <w:bookmarkStart w:name="z9" w:id="5"/>
    <w:p>
      <w:pPr>
        <w:spacing w:after="0"/>
        <w:ind w:left="0"/>
        <w:jc w:val="both"/>
      </w:pPr>
      <w:r>
        <w:rPr>
          <w:rFonts w:ascii="Times New Roman"/>
          <w:b w:val="false"/>
          <w:i w:val="false"/>
          <w:color w:val="000000"/>
          <w:sz w:val="28"/>
        </w:rPr>
        <w:t>
      3. "Солтүстік Қазақстан облысы әкімдігінің кәсіпкерлік және туризм басқармасы" коммуналдық мемлекеттік мекемесі мыналарды Қазақстан Республикасының заңнамасында белгіленген тәртіпте қамтамасыз етсін:</w:t>
      </w:r>
    </w:p>
    <w:bookmarkEnd w:id="5"/>
    <w:bookmarkStart w:name="z10" w:id="6"/>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6"/>
    <w:bookmarkStart w:name="z11" w:id="7"/>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7"/>
    <w:bookmarkStart w:name="z12" w:id="8"/>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8"/>
    <w:bookmarkStart w:name="z13" w:id="9"/>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мәселелер жөніндегі орынбасарына жүктелсін.</w:t>
      </w:r>
    </w:p>
    <w:bookmarkEnd w:id="9"/>
    <w:bookmarkStart w:name="z14" w:id="10"/>
    <w:p>
      <w:pPr>
        <w:spacing w:after="0"/>
        <w:ind w:left="0"/>
        <w:jc w:val="both"/>
      </w:pPr>
      <w:r>
        <w:rPr>
          <w:rFonts w:ascii="Times New Roman"/>
          <w:b w:val="false"/>
          <w:i w:val="false"/>
          <w:color w:val="000000"/>
          <w:sz w:val="28"/>
        </w:rPr>
        <w:t xml:space="preserve">
      5. Осы қаулы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әкімдігінің 2018 жылғы 19 желтоқсандағы № 364 қаулысына 1-қосымша </w:t>
            </w:r>
          </w:p>
        </w:tc>
      </w:tr>
    </w:tbl>
    <w:bookmarkStart w:name="z17" w:id="11"/>
    <w:p>
      <w:pPr>
        <w:spacing w:after="0"/>
        <w:ind w:left="0"/>
        <w:jc w:val="left"/>
      </w:pPr>
      <w:r>
        <w:rPr>
          <w:rFonts w:ascii="Times New Roman"/>
          <w:b/>
          <w:i w:val="false"/>
          <w:color w:val="000000"/>
        </w:rPr>
        <w:t xml:space="preserve"> "Туристік ақпаратты, оның ішінде туристік әлеует, туризм объектілері және туристік қызметті жүзеге асыратын тұлғалар туралы ақпарат беру" мемлекеттік көрсетілетін қызмет регламенті</w:t>
      </w:r>
    </w:p>
    <w:bookmarkEnd w:id="11"/>
    <w:bookmarkStart w:name="z18" w:id="12"/>
    <w:p>
      <w:pPr>
        <w:spacing w:after="0"/>
        <w:ind w:left="0"/>
        <w:jc w:val="left"/>
      </w:pPr>
      <w:r>
        <w:rPr>
          <w:rFonts w:ascii="Times New Roman"/>
          <w:b/>
          <w:i w:val="false"/>
          <w:color w:val="000000"/>
        </w:rPr>
        <w:t xml:space="preserve"> 1. Жалпы ережелер</w:t>
      </w:r>
    </w:p>
    <w:bookmarkEnd w:id="12"/>
    <w:bookmarkStart w:name="z19" w:id="13"/>
    <w:p>
      <w:pPr>
        <w:spacing w:after="0"/>
        <w:ind w:left="0"/>
        <w:jc w:val="both"/>
      </w:pPr>
      <w:r>
        <w:rPr>
          <w:rFonts w:ascii="Times New Roman"/>
          <w:b w:val="false"/>
          <w:i w:val="false"/>
          <w:color w:val="000000"/>
          <w:sz w:val="28"/>
        </w:rPr>
        <w:t xml:space="preserve">
      1. "Туристік ақпаратты, оның ішінде туристік әлеует, туризм объектілері және туристік қызметті жүзеге асыратын тұлғалар туралы ақпарат беру" мемлекеттік көрсетілетін қызмет регламенті (бұдан әрі – Регламент) "Туризм саласындағы мемлекеттік көрсетілетін қызметтердің стандарттарын бекіту туралы" Қазақстан Республикасы Инвестициялар және даму министрінің 2015 жылғы 28 сәуірдегі № 495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11578 болып тіркелді) бекітілген "Туристік ақпаратты, оның ішінде туристік әлеует, туризм объектілері және туристік қызметті жүзеге асыратын тұлғалар туралы ақпарат беру" мемлекеттік көрсетілетін қызмет стандартына (бұдан әрі - Стандарт) сәйкес әзірленген,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облыстың жергілікті атқарушы органы көрсетеді (бұдан әрі - көрсетілетін қызметті беруші).</w:t>
      </w:r>
    </w:p>
    <w:bookmarkEnd w:id="13"/>
    <w:bookmarkStart w:name="z20" w:id="1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4"/>
    <w:bookmarkStart w:name="z21" w:id="15"/>
    <w:p>
      <w:pPr>
        <w:spacing w:after="0"/>
        <w:ind w:left="0"/>
        <w:jc w:val="both"/>
      </w:pPr>
      <w:r>
        <w:rPr>
          <w:rFonts w:ascii="Times New Roman"/>
          <w:b w:val="false"/>
          <w:i w:val="false"/>
          <w:color w:val="000000"/>
          <w:sz w:val="28"/>
        </w:rPr>
        <w:t>
      1) көрсетілетін қызметті берушінің кеңсесі;</w:t>
      </w:r>
    </w:p>
    <w:bookmarkEnd w:id="15"/>
    <w:bookmarkStart w:name="z22" w:id="1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арқылы жүзеге асырылады (бұдан әрі – Мемлекеттік корпорациясы).</w:t>
      </w:r>
    </w:p>
    <w:bookmarkEnd w:id="16"/>
    <w:bookmarkStart w:name="z23" w:id="17"/>
    <w:p>
      <w:pPr>
        <w:spacing w:after="0"/>
        <w:ind w:left="0"/>
        <w:jc w:val="both"/>
      </w:pPr>
      <w:r>
        <w:rPr>
          <w:rFonts w:ascii="Times New Roman"/>
          <w:b w:val="false"/>
          <w:i w:val="false"/>
          <w:color w:val="000000"/>
          <w:sz w:val="28"/>
        </w:rPr>
        <w:t>
      2. Мемлекеттiк көрсетілетін қызмет нысаны: қағаз түрінде.</w:t>
      </w:r>
    </w:p>
    <w:bookmarkEnd w:id="17"/>
    <w:bookmarkStart w:name="z24" w:id="18"/>
    <w:p>
      <w:pPr>
        <w:spacing w:after="0"/>
        <w:ind w:left="0"/>
        <w:jc w:val="both"/>
      </w:pPr>
      <w:r>
        <w:rPr>
          <w:rFonts w:ascii="Times New Roman"/>
          <w:b w:val="false"/>
          <w:i w:val="false"/>
          <w:color w:val="000000"/>
          <w:sz w:val="28"/>
        </w:rPr>
        <w:t>
      3. Мемлекеттік қызметті көрсету нәтижесі – туристік ақпаратты, оның ішінде туристік әлеует, туризм объектілері және туристік қызметті жүзеге асыратын тұлғалар туралы ақпаратты беру.</w:t>
      </w:r>
    </w:p>
    <w:bookmarkEnd w:id="18"/>
    <w:bookmarkStart w:name="z25" w:id="19"/>
    <w:p>
      <w:pPr>
        <w:spacing w:after="0"/>
        <w:ind w:left="0"/>
        <w:jc w:val="both"/>
      </w:pPr>
      <w:r>
        <w:rPr>
          <w:rFonts w:ascii="Times New Roman"/>
          <w:b w:val="false"/>
          <w:i w:val="false"/>
          <w:color w:val="000000"/>
          <w:sz w:val="28"/>
        </w:rPr>
        <w:t>
      Мемлекеттiк көрсетілетін қызмет нәтижесiн беру нысаны - қағаз түрінде.</w:t>
      </w:r>
    </w:p>
    <w:bookmarkEnd w:id="19"/>
    <w:bookmarkStart w:name="z26" w:id="20"/>
    <w:p>
      <w:pPr>
        <w:spacing w:after="0"/>
        <w:ind w:left="0"/>
        <w:jc w:val="both"/>
      </w:pPr>
      <w:r>
        <w:rPr>
          <w:rFonts w:ascii="Times New Roman"/>
          <w:b w:val="false"/>
          <w:i w:val="false"/>
          <w:color w:val="000000"/>
          <w:sz w:val="28"/>
        </w:rPr>
        <w:t>
      Жеке және заңды тұлғаларға мемелекеттік көрсетілетін қызмет тегін көрсетіледі (бұдан әрі – көрсетілетін қызметті алушы).</w:t>
      </w:r>
    </w:p>
    <w:bookmarkEnd w:id="20"/>
    <w:bookmarkStart w:name="z27" w:id="21"/>
    <w:p>
      <w:pPr>
        <w:spacing w:after="0"/>
        <w:ind w:left="0"/>
        <w:jc w:val="both"/>
      </w:pPr>
      <w:r>
        <w:rPr>
          <w:rFonts w:ascii="Times New Roman"/>
          <w:b w:val="false"/>
          <w:i w:val="false"/>
          <w:color w:val="000000"/>
          <w:sz w:val="28"/>
        </w:rPr>
        <w:t>
      Жұмыс кестесі:</w:t>
      </w:r>
    </w:p>
    <w:bookmarkEnd w:id="21"/>
    <w:bookmarkStart w:name="z28" w:id="22"/>
    <w:p>
      <w:pPr>
        <w:spacing w:after="0"/>
        <w:ind w:left="0"/>
        <w:jc w:val="both"/>
      </w:pPr>
      <w:r>
        <w:rPr>
          <w:rFonts w:ascii="Times New Roman"/>
          <w:b w:val="false"/>
          <w:i w:val="false"/>
          <w:color w:val="000000"/>
          <w:sz w:val="28"/>
        </w:rPr>
        <w:t>
      1) көрсетілетін қызметті беруші – Қазақстан Республикасының Еңбек кодексіне сәйкес демалыс және мереке күндерінен басқа, дүйсенбіден бастап жұманы қоса алғанда сағат 9.00-ден 18.30-ге дейін, түскі үзіліс сағат 13.00-ден 14.30-ге дейін.</w:t>
      </w:r>
    </w:p>
    <w:bookmarkEnd w:id="22"/>
    <w:bookmarkStart w:name="z29" w:id="2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9.00-ден 17.30-ға дейін жүргізіледі, түскі үзіліс сағат 13.00-ден 14.30-ге дейін.</w:t>
      </w:r>
    </w:p>
    <w:bookmarkEnd w:id="23"/>
    <w:bookmarkStart w:name="z30" w:id="24"/>
    <w:p>
      <w:pPr>
        <w:spacing w:after="0"/>
        <w:ind w:left="0"/>
        <w:jc w:val="both"/>
      </w:pPr>
      <w:r>
        <w:rPr>
          <w:rFonts w:ascii="Times New Roman"/>
          <w:b w:val="false"/>
          <w:i w:val="false"/>
          <w:color w:val="000000"/>
          <w:sz w:val="28"/>
        </w:rPr>
        <w:t>
      Мемлекеттік қызмет кезек тәртібімен алдын ала жазылусыз және жеделдетіп қызмет көрсетусіз көрсетіледі.</w:t>
      </w:r>
    </w:p>
    <w:bookmarkEnd w:id="24"/>
    <w:bookmarkStart w:name="z31" w:id="25"/>
    <w:p>
      <w:pPr>
        <w:spacing w:after="0"/>
        <w:ind w:left="0"/>
        <w:jc w:val="both"/>
      </w:pPr>
      <w:r>
        <w:rPr>
          <w:rFonts w:ascii="Times New Roman"/>
          <w:b w:val="false"/>
          <w:i w:val="false"/>
          <w:color w:val="000000"/>
          <w:sz w:val="28"/>
        </w:rPr>
        <w:t>
      2) Мемлекеттік корпорациия – Қазақстан Республикасының еңбек заңнамасына сәйкес жексенбі және мереке күндерінен басқа, дүйсенбіден бастап сенбіні қоса алғанда, белгіленген жұмыс кестесіне сәйкес түскі үзіліссіз сағат 9.00-ден 20.00-ге дейін.</w:t>
      </w:r>
    </w:p>
    <w:bookmarkEnd w:id="25"/>
    <w:bookmarkStart w:name="z32" w:id="26"/>
    <w:p>
      <w:pPr>
        <w:spacing w:after="0"/>
        <w:ind w:left="0"/>
        <w:jc w:val="both"/>
      </w:pPr>
      <w:r>
        <w:rPr>
          <w:rFonts w:ascii="Times New Roman"/>
          <w:b w:val="false"/>
          <w:i w:val="false"/>
          <w:color w:val="000000"/>
          <w:sz w:val="28"/>
        </w:rPr>
        <w:t>
      Құжаттарды қабылдау "электрондық" кезек тәртібімен, көрсетілетін қызметті алушының қалауы бойынша, жеделдетілген қызмет көрсетусіз жүзеге асырылады, электрондық кезекті www.egov.kz "Электрондық үкімет" веб-порталы (бұдан әрі - портал) арқылы "броньдауға" болады.</w:t>
      </w:r>
    </w:p>
    <w:bookmarkEnd w:id="26"/>
    <w:bookmarkStart w:name="z33" w:id="27"/>
    <w:p>
      <w:pPr>
        <w:spacing w:after="0"/>
        <w:ind w:left="0"/>
        <w:jc w:val="left"/>
      </w:pPr>
      <w:r>
        <w:rPr>
          <w:rFonts w:ascii="Times New Roman"/>
          <w:b/>
          <w:i w:val="false"/>
          <w:color w:val="000000"/>
        </w:rPr>
        <w:t xml:space="preserve"> 2. Мемлекеттік көрсетілетін қызмет процесінде көрсетілетін қызметті берушінің құрылымдық бөлімшелерінің (қызметкерлерінің) іс-қимыл тәртібін сипаттау</w:t>
      </w:r>
    </w:p>
    <w:bookmarkEnd w:id="27"/>
    <w:bookmarkStart w:name="z34" w:id="28"/>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 Стандартқа 1-қосымшаға сәйкес нысан бойынша көрсетілетін қызмет алушының өтініші болып табылады.</w:t>
      </w:r>
    </w:p>
    <w:bookmarkEnd w:id="28"/>
    <w:bookmarkStart w:name="z35" w:id="29"/>
    <w:p>
      <w:pPr>
        <w:spacing w:after="0"/>
        <w:ind w:left="0"/>
        <w:jc w:val="both"/>
      </w:pPr>
      <w:r>
        <w:rPr>
          <w:rFonts w:ascii="Times New Roman"/>
          <w:b w:val="false"/>
          <w:i w:val="false"/>
          <w:color w:val="000000"/>
          <w:sz w:val="28"/>
        </w:rPr>
        <w:t>
      Мемлекеттік корпорацияның қызметкері көрсетілетін қызметті алушының жеке басын куәландыратын құжаттар туралы, заңды тұлғаны мемлекеттік тіркеу (қайта тіркеу) туралы мәліметтерді тиісті мемлекеттік ақпараттық жүйелерден "электрондық үкімет" шлюзі арқылы алады.</w:t>
      </w:r>
    </w:p>
    <w:bookmarkEnd w:id="29"/>
    <w:bookmarkStart w:name="z36" w:id="30"/>
    <w:p>
      <w:pPr>
        <w:spacing w:after="0"/>
        <w:ind w:left="0"/>
        <w:jc w:val="both"/>
      </w:pPr>
      <w:r>
        <w:rPr>
          <w:rFonts w:ascii="Times New Roman"/>
          <w:b w:val="false"/>
          <w:i w:val="false"/>
          <w:color w:val="000000"/>
          <w:sz w:val="28"/>
        </w:rPr>
        <w:t>
      Мемлекеттік корпорация қызметкері мемлекеттік қызмет көрсеткенде, егер Қазақстан Республикасының заңдарымен басқасы қарастырылмаса, ақпараттық жүйелердегі заңмен қорғауды құрайтын құпия мәліметтерді алуға көрсетілетін қызметті алушыдан жазбаша түрде келісім алады.</w:t>
      </w:r>
    </w:p>
    <w:bookmarkEnd w:id="30"/>
    <w:bookmarkStart w:name="z37" w:id="31"/>
    <w:p>
      <w:pPr>
        <w:spacing w:after="0"/>
        <w:ind w:left="0"/>
        <w:jc w:val="both"/>
      </w:pPr>
      <w:r>
        <w:rPr>
          <w:rFonts w:ascii="Times New Roman"/>
          <w:b w:val="false"/>
          <w:i w:val="false"/>
          <w:color w:val="000000"/>
          <w:sz w:val="28"/>
        </w:rPr>
        <w:t>
      Өтініштің қабылдағанын растау өтінішті қабылдау күні, қабылдап алған адамның тегі мен аты-жөні және әкесінің аты (ол болған жағдайда), көрсетілген талонды беру болып табылады.</w:t>
      </w:r>
    </w:p>
    <w:bookmarkEnd w:id="31"/>
    <w:bookmarkStart w:name="z38" w:id="32"/>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 қабылдап алғаны туралы қолхат беріледі.</w:t>
      </w:r>
    </w:p>
    <w:bookmarkEnd w:id="32"/>
    <w:bookmarkStart w:name="z39" w:id="33"/>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олардың орындалу ұзақтығы:</w:t>
      </w:r>
    </w:p>
    <w:bookmarkEnd w:id="33"/>
    <w:bookmarkStart w:name="z40" w:id="34"/>
    <w:p>
      <w:pPr>
        <w:spacing w:after="0"/>
        <w:ind w:left="0"/>
        <w:jc w:val="both"/>
      </w:pPr>
      <w:r>
        <w:rPr>
          <w:rFonts w:ascii="Times New Roman"/>
          <w:b w:val="false"/>
          <w:i w:val="false"/>
          <w:color w:val="000000"/>
          <w:sz w:val="28"/>
        </w:rPr>
        <w:t>
      1) көрсетілетін қызметті беруші кеңсесінің қызметкері құжаттар топтамасын қабылдайды, өтінішті тіркейді, көрсетілетін қызметті берушінің басшысына береді - 20 (жиырма) минут;</w:t>
      </w:r>
    </w:p>
    <w:bookmarkEnd w:id="34"/>
    <w:bookmarkStart w:name="z41" w:id="35"/>
    <w:p>
      <w:pPr>
        <w:spacing w:after="0"/>
        <w:ind w:left="0"/>
        <w:jc w:val="both"/>
      </w:pPr>
      <w:r>
        <w:rPr>
          <w:rFonts w:ascii="Times New Roman"/>
          <w:b w:val="false"/>
          <w:i w:val="false"/>
          <w:color w:val="000000"/>
          <w:sz w:val="28"/>
        </w:rPr>
        <w:t>
      2) көрсетілетін қызметті берушінің басшысы құжаттармен танысады, тиісті қарар қояды, көрсетілетін қызметті берушінің жауапты орындаушысына орындау үшін береді - 3 (үш) сағат;</w:t>
      </w:r>
    </w:p>
    <w:bookmarkEnd w:id="35"/>
    <w:bookmarkStart w:name="z42" w:id="36"/>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қарайды, мемлекеттік қызметті көрсету нәтижесінің жобасын дайындайды, басшысыға қол қоюға береді - 4 (төрт) жұмыс күні;</w:t>
      </w:r>
    </w:p>
    <w:bookmarkEnd w:id="36"/>
    <w:bookmarkStart w:name="z43" w:id="37"/>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нәтижесінің жобасына қол қояды және әрі қарай көрсетілетін қызметті алушыға беру үшін жауапты көрсетілетін қызметті берушінің орындаушысына береді - 20 (жиырма) минут;</w:t>
      </w:r>
    </w:p>
    <w:bookmarkEnd w:id="37"/>
    <w:bookmarkStart w:name="z44" w:id="38"/>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қызметті көрсету нәтижесін тіркейді және көрсетілетін қызметті алушыға береді - 20 (жиырма) минут.</w:t>
      </w:r>
    </w:p>
    <w:bookmarkEnd w:id="38"/>
    <w:bookmarkStart w:name="z45" w:id="39"/>
    <w:p>
      <w:pPr>
        <w:spacing w:after="0"/>
        <w:ind w:left="0"/>
        <w:jc w:val="both"/>
      </w:pPr>
      <w:r>
        <w:rPr>
          <w:rFonts w:ascii="Times New Roman"/>
          <w:b w:val="false"/>
          <w:i w:val="false"/>
          <w:color w:val="000000"/>
          <w:sz w:val="28"/>
        </w:rPr>
        <w:t>
      6. Мемлекеттік қызметті көрсету бойынша рәсімнің (іс-қимылдың) нәтижесі келесі рәсімді (іс-қимылды) бастау үшін негіздеме болады:</w:t>
      </w:r>
    </w:p>
    <w:bookmarkEnd w:id="39"/>
    <w:bookmarkStart w:name="z46" w:id="40"/>
    <w:p>
      <w:pPr>
        <w:spacing w:after="0"/>
        <w:ind w:left="0"/>
        <w:jc w:val="both"/>
      </w:pPr>
      <w:r>
        <w:rPr>
          <w:rFonts w:ascii="Times New Roman"/>
          <w:b w:val="false"/>
          <w:i w:val="false"/>
          <w:color w:val="000000"/>
          <w:sz w:val="28"/>
        </w:rPr>
        <w:t>
      1) өтінішті тіркеу;</w:t>
      </w:r>
    </w:p>
    <w:bookmarkEnd w:id="40"/>
    <w:bookmarkStart w:name="z47" w:id="41"/>
    <w:p>
      <w:pPr>
        <w:spacing w:after="0"/>
        <w:ind w:left="0"/>
        <w:jc w:val="both"/>
      </w:pPr>
      <w:r>
        <w:rPr>
          <w:rFonts w:ascii="Times New Roman"/>
          <w:b w:val="false"/>
          <w:i w:val="false"/>
          <w:color w:val="000000"/>
          <w:sz w:val="28"/>
        </w:rPr>
        <w:t>
      2) қарар қою;</w:t>
      </w:r>
    </w:p>
    <w:bookmarkEnd w:id="41"/>
    <w:bookmarkStart w:name="z48" w:id="42"/>
    <w:p>
      <w:pPr>
        <w:spacing w:after="0"/>
        <w:ind w:left="0"/>
        <w:jc w:val="both"/>
      </w:pPr>
      <w:r>
        <w:rPr>
          <w:rFonts w:ascii="Times New Roman"/>
          <w:b w:val="false"/>
          <w:i w:val="false"/>
          <w:color w:val="000000"/>
          <w:sz w:val="28"/>
        </w:rPr>
        <w:t>
      3) мемлекеттік қызметті көрсету нәтижесінің жобасы;</w:t>
      </w:r>
    </w:p>
    <w:bookmarkEnd w:id="42"/>
    <w:bookmarkStart w:name="z49" w:id="43"/>
    <w:p>
      <w:pPr>
        <w:spacing w:after="0"/>
        <w:ind w:left="0"/>
        <w:jc w:val="both"/>
      </w:pPr>
      <w:r>
        <w:rPr>
          <w:rFonts w:ascii="Times New Roman"/>
          <w:b w:val="false"/>
          <w:i w:val="false"/>
          <w:color w:val="000000"/>
          <w:sz w:val="28"/>
        </w:rPr>
        <w:t>
      4) мемлекеттік қызметті көрсету нәтижесінің жобасына қол қою;</w:t>
      </w:r>
    </w:p>
    <w:bookmarkEnd w:id="43"/>
    <w:bookmarkStart w:name="z50" w:id="44"/>
    <w:p>
      <w:pPr>
        <w:spacing w:after="0"/>
        <w:ind w:left="0"/>
        <w:jc w:val="both"/>
      </w:pPr>
      <w:r>
        <w:rPr>
          <w:rFonts w:ascii="Times New Roman"/>
          <w:b w:val="false"/>
          <w:i w:val="false"/>
          <w:color w:val="000000"/>
          <w:sz w:val="28"/>
        </w:rPr>
        <w:t>
      5) мемлекеттік қызметті көрсету нәтижесінің жобасын беру.</w:t>
      </w:r>
    </w:p>
    <w:bookmarkEnd w:id="44"/>
    <w:bookmarkStart w:name="z51" w:id="45"/>
    <w:p>
      <w:pPr>
        <w:spacing w:after="0"/>
        <w:ind w:left="0"/>
        <w:jc w:val="left"/>
      </w:pPr>
      <w:r>
        <w:rPr>
          <w:rFonts w:ascii="Times New Roman"/>
          <w:b/>
          <w:i w:val="false"/>
          <w:color w:val="000000"/>
        </w:rPr>
        <w:t xml:space="preserve"> 3. Мемлекеттік көрсетілетін қызмет процесінде көрсетілетін қызметті берушінің құрылымдық бөлімшелерінің (қызметкерлерінің) өзара іс-қимыл тәртібін сипаттау</w:t>
      </w:r>
    </w:p>
    <w:bookmarkEnd w:id="45"/>
    <w:bookmarkStart w:name="z52" w:id="46"/>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46"/>
    <w:bookmarkStart w:name="z53" w:id="47"/>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47"/>
    <w:bookmarkStart w:name="z54" w:id="48"/>
    <w:p>
      <w:pPr>
        <w:spacing w:after="0"/>
        <w:ind w:left="0"/>
        <w:jc w:val="both"/>
      </w:pPr>
      <w:r>
        <w:rPr>
          <w:rFonts w:ascii="Times New Roman"/>
          <w:b w:val="false"/>
          <w:i w:val="false"/>
          <w:color w:val="000000"/>
          <w:sz w:val="28"/>
        </w:rPr>
        <w:t>
      2) көрсетілетін қызметті берушінің басшысы;</w:t>
      </w:r>
    </w:p>
    <w:bookmarkEnd w:id="48"/>
    <w:bookmarkStart w:name="z55" w:id="49"/>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9"/>
    <w:bookmarkStart w:name="z56" w:id="50"/>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50"/>
    <w:bookmarkStart w:name="z57" w:id="51"/>
    <w:p>
      <w:pPr>
        <w:spacing w:after="0"/>
        <w:ind w:left="0"/>
        <w:jc w:val="both"/>
      </w:pPr>
      <w:r>
        <w:rPr>
          <w:rFonts w:ascii="Times New Roman"/>
          <w:b w:val="false"/>
          <w:i w:val="false"/>
          <w:color w:val="000000"/>
          <w:sz w:val="28"/>
        </w:rPr>
        <w:t>
      1) көрсетілетін қызметті беруші кеңсесінің қызметкері құжаттар топтамасын қабылдайды, өтінішті тіркейді, көрсетілетін қызметті берушінің басшысына береді - 20 (жиырма) минут;</w:t>
      </w:r>
    </w:p>
    <w:bookmarkEnd w:id="51"/>
    <w:bookmarkStart w:name="z58" w:id="52"/>
    <w:p>
      <w:pPr>
        <w:spacing w:after="0"/>
        <w:ind w:left="0"/>
        <w:jc w:val="both"/>
      </w:pPr>
      <w:r>
        <w:rPr>
          <w:rFonts w:ascii="Times New Roman"/>
          <w:b w:val="false"/>
          <w:i w:val="false"/>
          <w:color w:val="000000"/>
          <w:sz w:val="28"/>
        </w:rPr>
        <w:t>
      2) көрсетілетін қызметті берушінің басшысы құжаттармен танысады, тиісті қарар қояды, көрсетілетін қызметті берушінің жауапты орындаушысына орындау үшін береді - 3 (үш) сағат;</w:t>
      </w:r>
    </w:p>
    <w:bookmarkEnd w:id="52"/>
    <w:bookmarkStart w:name="z59" w:id="53"/>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қарайды, мемлекеттік қызметті көрсету нәтижесінің жобасын дайындайды, басшысыға қол қоюға береді - 4 (төрт) жұмыс күні;</w:t>
      </w:r>
    </w:p>
    <w:bookmarkEnd w:id="53"/>
    <w:bookmarkStart w:name="z60" w:id="54"/>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нәтижесінің жобасына қол қояды және әрі қарай көрсетілетін қызметті алушыға беру үшін жауапты көрсетілетін қызметті берушінің орындаушысына береді - 20 (жиырма) минут;</w:t>
      </w:r>
    </w:p>
    <w:bookmarkEnd w:id="54"/>
    <w:bookmarkStart w:name="z61" w:id="55"/>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қызметті көрсету нәтижесін тіркейді және көрсетілетін қызметті алушыға береді - 20 (жиырма) минут.</w:t>
      </w:r>
    </w:p>
    <w:bookmarkEnd w:id="55"/>
    <w:bookmarkStart w:name="z62" w:id="56"/>
    <w:p>
      <w:pPr>
        <w:spacing w:after="0"/>
        <w:ind w:left="0"/>
        <w:jc w:val="left"/>
      </w:pPr>
      <w:r>
        <w:rPr>
          <w:rFonts w:ascii="Times New Roman"/>
          <w:b/>
          <w:i w:val="false"/>
          <w:color w:val="000000"/>
        </w:rPr>
        <w:t xml:space="preserve"> 4. Мемлекеттік көрсетілетін қызмет процесіндегі "Азаматтарға арналған үкімет" мемлекеттік корпорациясы" коммерциялық емес акционерлік қоғамымен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56"/>
    <w:bookmarkStart w:name="z63" w:id="57"/>
    <w:p>
      <w:pPr>
        <w:spacing w:after="0"/>
        <w:ind w:left="0"/>
        <w:jc w:val="both"/>
      </w:pPr>
      <w:r>
        <w:rPr>
          <w:rFonts w:ascii="Times New Roman"/>
          <w:b w:val="false"/>
          <w:i w:val="false"/>
          <w:color w:val="000000"/>
          <w:sz w:val="28"/>
        </w:rPr>
        <w:t xml:space="preserve">
      9. Мемлекеттік корпорацияға және (немесе) басқа да көрсетілетін қызметті берушілерге жүгіну тәртібін сипаттау, көрсетілетін қызметті алушының сұрауын өңдеу ұзақтығы: </w:t>
      </w:r>
    </w:p>
    <w:bookmarkEnd w:id="57"/>
    <w:bookmarkStart w:name="z64" w:id="58"/>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Мемлекеттік корпорацияға жүгінеді;</w:t>
      </w:r>
    </w:p>
    <w:bookmarkEnd w:id="58"/>
    <w:bookmarkStart w:name="z65" w:id="59"/>
    <w:p>
      <w:pPr>
        <w:spacing w:after="0"/>
        <w:ind w:left="0"/>
        <w:jc w:val="both"/>
      </w:pPr>
      <w:r>
        <w:rPr>
          <w:rFonts w:ascii="Times New Roman"/>
          <w:b w:val="false"/>
          <w:i w:val="false"/>
          <w:color w:val="000000"/>
          <w:sz w:val="28"/>
        </w:rPr>
        <w:t>
      2) Мемлекеттік корпорацияның қызметкері өтініштің дұрыс толтырылуын және осы Регламенттің 4-тармағында қарастырылған ұсынылған құжаттар топтамасының толықтығын тексереді;</w:t>
      </w:r>
    </w:p>
    <w:bookmarkEnd w:id="59"/>
    <w:bookmarkStart w:name="z66" w:id="60"/>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жағдайда Мемлекеттік корпорацияның қызметкері Стандартқа 2-қосымшаға сәйкес нысан бойынша құжаттарды қабылдаудан бас тарту туралы қолхат береді - 5 (бес) минут;</w:t>
      </w:r>
    </w:p>
    <w:bookmarkEnd w:id="60"/>
    <w:bookmarkStart w:name="z67" w:id="61"/>
    <w:p>
      <w:pPr>
        <w:spacing w:after="0"/>
        <w:ind w:left="0"/>
        <w:jc w:val="both"/>
      </w:pPr>
      <w:r>
        <w:rPr>
          <w:rFonts w:ascii="Times New Roman"/>
          <w:b w:val="false"/>
          <w:i w:val="false"/>
          <w:color w:val="000000"/>
          <w:sz w:val="28"/>
        </w:rPr>
        <w:t>
      құжаттардың толық топтамасын ұсынған жағдайда Мемлекеттік корпорацияның қызметкері өтінішті тіркейді,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алады, тиісті құжаттардың қабылданғаны туралы қолхат береді - 5 (бес) минут;</w:t>
      </w:r>
    </w:p>
    <w:bookmarkEnd w:id="61"/>
    <w:bookmarkStart w:name="z68" w:id="62"/>
    <w:p>
      <w:pPr>
        <w:spacing w:after="0"/>
        <w:ind w:left="0"/>
        <w:jc w:val="both"/>
      </w:pPr>
      <w:r>
        <w:rPr>
          <w:rFonts w:ascii="Times New Roman"/>
          <w:b w:val="false"/>
          <w:i w:val="false"/>
          <w:color w:val="000000"/>
          <w:sz w:val="28"/>
        </w:rPr>
        <w:t>
      3) мемлекеттік корпорацияның қызметкері көрсетілетін қызметті берушіге құжаттар топтамасының жолдайды - 1 (бір) жұмыс күні.</w:t>
      </w:r>
    </w:p>
    <w:bookmarkEnd w:id="62"/>
    <w:bookmarkStart w:name="z69" w:id="63"/>
    <w:p>
      <w:pPr>
        <w:spacing w:after="0"/>
        <w:ind w:left="0"/>
        <w:jc w:val="both"/>
      </w:pPr>
      <w:r>
        <w:rPr>
          <w:rFonts w:ascii="Times New Roman"/>
          <w:b w:val="false"/>
          <w:i w:val="false"/>
          <w:color w:val="000000"/>
          <w:sz w:val="28"/>
        </w:rPr>
        <w:t>
      Өтінішті беру күні мемлекеттік қызметті көрсету мерзіміне кірмейді;</w:t>
      </w:r>
    </w:p>
    <w:bookmarkEnd w:id="63"/>
    <w:bookmarkStart w:name="z70" w:id="64"/>
    <w:p>
      <w:pPr>
        <w:spacing w:after="0"/>
        <w:ind w:left="0"/>
        <w:jc w:val="both"/>
      </w:pPr>
      <w:r>
        <w:rPr>
          <w:rFonts w:ascii="Times New Roman"/>
          <w:b w:val="false"/>
          <w:i w:val="false"/>
          <w:color w:val="000000"/>
          <w:sz w:val="28"/>
        </w:rPr>
        <w:t>
      4) көрсетілетін қызметті беруші мемлекеттік қызмет көрсету процесінде көрсетілетін қызметті берушінің құрылымдық бөлімшелерінің (қызметкерлерінің) рәсімдерінің (іс-қимылдарының) өзара іс-қимылдары тәртібіне сәйкес процедураларды (іс-қимылдарының) жүзеге асырады және Мемлекеттік корпорацияға жолдайды – 4 (төрт) жұмыс күні;</w:t>
      </w:r>
    </w:p>
    <w:bookmarkEnd w:id="64"/>
    <w:bookmarkStart w:name="z71" w:id="65"/>
    <w:p>
      <w:pPr>
        <w:spacing w:after="0"/>
        <w:ind w:left="0"/>
        <w:jc w:val="both"/>
      </w:pPr>
      <w:r>
        <w:rPr>
          <w:rFonts w:ascii="Times New Roman"/>
          <w:b w:val="false"/>
          <w:i w:val="false"/>
          <w:color w:val="000000"/>
          <w:sz w:val="28"/>
        </w:rPr>
        <w:t xml:space="preserve">
      5) Мемлекеттік корпорацияның қызметкері мемлекеттік қызметті көрсету нәтижесін көрсетілетін қызметті алушыға береді - 15 (он бес) минут. </w:t>
      </w:r>
    </w:p>
    <w:bookmarkEnd w:id="65"/>
    <w:bookmarkStart w:name="z72" w:id="66"/>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бөлімшелерінің (қызметкерлерінің) рәсімдерінің (іс-қимылдарының), өзара іс-қимылдары реттілігінің толық сипаттамасын, сондай-ақ өзге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66"/>
    <w:bookmarkStart w:name="z73" w:id="67"/>
    <w:p>
      <w:pPr>
        <w:spacing w:after="0"/>
        <w:ind w:left="0"/>
        <w:jc w:val="both"/>
      </w:pPr>
      <w:r>
        <w:rPr>
          <w:rFonts w:ascii="Times New Roman"/>
          <w:b w:val="false"/>
          <w:i w:val="false"/>
          <w:color w:val="000000"/>
          <w:sz w:val="28"/>
        </w:rPr>
        <w:t>
      10. Мемлекеттік көрсетілетін қызмет "электронды үкіметтің" веб-порталы арқылы көрсетілмейді.</w:t>
      </w:r>
    </w:p>
    <w:bookmarkEnd w:id="67"/>
    <w:bookmarkStart w:name="z74" w:id="68"/>
    <w:p>
      <w:pPr>
        <w:spacing w:after="0"/>
        <w:ind w:left="0"/>
        <w:jc w:val="left"/>
      </w:pPr>
      <w:r>
        <w:rPr>
          <w:rFonts w:ascii="Times New Roman"/>
          <w:b/>
          <w:i w:val="false"/>
          <w:color w:val="000000"/>
        </w:rPr>
        <w:t xml:space="preserve"> 5. Мемлекеттік қызметтің, Мемлекеттік корпорация арқылы көрсетілетін қызметтің ерекшеліктері ескеріле отырып қойылатын өзге талаптар</w:t>
      </w:r>
    </w:p>
    <w:bookmarkEnd w:id="68"/>
    <w:bookmarkStart w:name="z75" w:id="69"/>
    <w:p>
      <w:pPr>
        <w:spacing w:after="0"/>
        <w:ind w:left="0"/>
        <w:jc w:val="both"/>
      </w:pPr>
      <w:r>
        <w:rPr>
          <w:rFonts w:ascii="Times New Roman"/>
          <w:b w:val="false"/>
          <w:i w:val="false"/>
          <w:color w:val="000000"/>
          <w:sz w:val="28"/>
        </w:rPr>
        <w:t>
      11. Заңнамада белгіленген тәртіппен өзіне өзі қызмет көрсетуді, өз бетімен қозғалуды, бағдаралуды жүзеге асыру қабілетін немесе мүмкіндігін толық немесе ішінара жоғалтқан көрсетілетін кызметті алушыға мемлекеттік қызметті көрсету үшін құжаттарды қабылдауды Мемлекеттік корпорация қызметтері 1414, 8 800 080 7777 Бірыңғай байланыс орталығына жүгіну арқылы тұрғылықты жері бойынша шығуымен жүргізеді.</w:t>
      </w:r>
    </w:p>
    <w:bookmarkEnd w:id="69"/>
    <w:bookmarkStart w:name="z76" w:id="70"/>
    <w:p>
      <w:pPr>
        <w:spacing w:after="0"/>
        <w:ind w:left="0"/>
        <w:jc w:val="both"/>
      </w:pPr>
      <w:r>
        <w:rPr>
          <w:rFonts w:ascii="Times New Roman"/>
          <w:b w:val="false"/>
          <w:i w:val="false"/>
          <w:color w:val="000000"/>
          <w:sz w:val="28"/>
        </w:rPr>
        <w:t>
      12. Мемлекеттік қызмет көрсету мекенжайлары көрсетілген қызметті берушінің интернет-ресурсында орналастырылған: көрсетілген қызметті берушінің ресми сайттарында.</w:t>
      </w:r>
    </w:p>
    <w:bookmarkEnd w:id="70"/>
    <w:bookmarkStart w:name="z77" w:id="71"/>
    <w:p>
      <w:pPr>
        <w:spacing w:after="0"/>
        <w:ind w:left="0"/>
        <w:jc w:val="both"/>
      </w:pPr>
      <w:r>
        <w:rPr>
          <w:rFonts w:ascii="Times New Roman"/>
          <w:b w:val="false"/>
          <w:i w:val="false"/>
          <w:color w:val="000000"/>
          <w:sz w:val="28"/>
        </w:rPr>
        <w:t>
      Мемлекеттік корпорацияның интернет-ресурсы: www.gov4c.kz.</w:t>
      </w:r>
    </w:p>
    <w:bookmarkEnd w:id="71"/>
    <w:bookmarkStart w:name="z78" w:id="72"/>
    <w:p>
      <w:pPr>
        <w:spacing w:after="0"/>
        <w:ind w:left="0"/>
        <w:jc w:val="both"/>
      </w:pPr>
      <w:r>
        <w:rPr>
          <w:rFonts w:ascii="Times New Roman"/>
          <w:b w:val="false"/>
          <w:i w:val="false"/>
          <w:color w:val="000000"/>
          <w:sz w:val="28"/>
        </w:rPr>
        <w:t>
      13. Көрсетілген қызметті алушының мемлекеттік қызмет көрсетудің тәртібі мен мәртебесі туралы ақпарат қашықтан қол жеткізу режимінде порталдың "жеке кабинеті", сондай-ақ бірыңғай байланыс орталығы арқылы алу мүмкіндігі бар.</w:t>
      </w:r>
    </w:p>
    <w:bookmarkEnd w:id="72"/>
    <w:bookmarkStart w:name="z79" w:id="73"/>
    <w:p>
      <w:pPr>
        <w:spacing w:after="0"/>
        <w:ind w:left="0"/>
        <w:jc w:val="both"/>
      </w:pPr>
      <w:r>
        <w:rPr>
          <w:rFonts w:ascii="Times New Roman"/>
          <w:b w:val="false"/>
          <w:i w:val="false"/>
          <w:color w:val="000000"/>
          <w:sz w:val="28"/>
        </w:rPr>
        <w:t>
      14. Мемлекеттік қызметтер көрсету мәселелері жөніндегі Министрліктің анықтамалық қызметінің байланыс телефондары: 8 (7172) 74 27 90, мемлекеттік қызметтерді көрсету мәселелері жөніндегі бірыңғай байланыс орталығы: 1414, 8 800 080 77 77.</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ақпаратты, оның ішінде туристік әлеует, туризм объектілері және туристік қызметті жүзеге асыратын тұлғалар туралы ақпаратты беру" мемлекеттік көрсетілетін қызмет регламентіне 1-қосымша</w:t>
            </w:r>
          </w:p>
        </w:tc>
      </w:tr>
    </w:tbl>
    <w:bookmarkStart w:name="z81" w:id="74"/>
    <w:p>
      <w:pPr>
        <w:spacing w:after="0"/>
        <w:ind w:left="0"/>
        <w:jc w:val="left"/>
      </w:pPr>
      <w:r>
        <w:rPr>
          <w:rFonts w:ascii="Times New Roman"/>
          <w:b/>
          <w:i w:val="false"/>
          <w:color w:val="000000"/>
        </w:rPr>
        <w:t xml:space="preserve"> Көрсетілетін қызметті беруші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1630"/>
        <w:gridCol w:w="3313"/>
        <w:gridCol w:w="6949"/>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телефон</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кәсіпкерлік және туризм басқармасы" коммуналдық мемлекеттік мекемесі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5"/>
          <w:p>
            <w:pPr>
              <w:spacing w:after="20"/>
              <w:ind w:left="20"/>
              <w:jc w:val="both"/>
            </w:pPr>
            <w:r>
              <w:rPr>
                <w:rFonts w:ascii="Times New Roman"/>
                <w:b w:val="false"/>
                <w:i w:val="false"/>
                <w:color w:val="000000"/>
                <w:sz w:val="20"/>
              </w:rPr>
              <w:t>
Петропавл қаласы Қазақстан Конституциясы көшесі, 58, 501 кабинет, телефон:</w:t>
            </w:r>
            <w:r>
              <w:br/>
            </w:r>
            <w:r>
              <w:rPr>
                <w:rFonts w:ascii="Times New Roman"/>
                <w:b w:val="false"/>
                <w:i w:val="false"/>
                <w:color w:val="000000"/>
                <w:sz w:val="20"/>
              </w:rPr>
              <w:t>
8(7152)-36-34-20</w:t>
            </w:r>
          </w:p>
          <w:bookmarkEnd w:id="75"/>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13:00-ден 14:30-ға дейінгі түскі үзіліспен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ақпаратты, оның ішінде туристік әлеует, туризм объектілері және туристік қызметті жүзеге асыратын тұлғалар туралы ақпарат беру" мемлекеттік көрсетілетін қызмет регламентіне 2-қосымша</w:t>
            </w:r>
          </w:p>
        </w:tc>
      </w:tr>
    </w:tbl>
    <w:bookmarkStart w:name="z84" w:id="76"/>
    <w:p>
      <w:pPr>
        <w:spacing w:after="0"/>
        <w:ind w:left="0"/>
        <w:jc w:val="left"/>
      </w:pPr>
      <w:r>
        <w:rPr>
          <w:rFonts w:ascii="Times New Roman"/>
          <w:b/>
          <w:i w:val="false"/>
          <w:color w:val="000000"/>
        </w:rPr>
        <w:t xml:space="preserve"> Көрсетілетін қызметті берушінің кеңсесі арқылы "Туристік ақпаратты, оның ішінде туристік әлеует, туризм объектілері және туристік қызметті жүзеге асыратын тұлғалар туралы ақпарат беру" мемлекеттік қызмет көрсетудің бизнес-процесстерінің анықтамалығы</w:t>
      </w:r>
    </w:p>
    <w:bookmarkEnd w:id="76"/>
    <w:bookmarkStart w:name="z85"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78"/>
    <w:p>
      <w:pPr>
        <w:spacing w:after="0"/>
        <w:ind w:left="0"/>
        <w:jc w:val="left"/>
      </w:pPr>
      <w:r>
        <w:rPr>
          <w:rFonts w:ascii="Times New Roman"/>
          <w:b/>
          <w:i w:val="false"/>
          <w:color w:val="000000"/>
        </w:rPr>
        <w:t xml:space="preserve"> Мемлекеттік корпорация арқылы "Туристік ақпаратты, оның ішінде туристік әлеует, туризм объектілері және туристік қызметті жүзеге асыратын тұлғалар туралы ақпарат беру" мемлекеттік қызмет көрсетудің бизнес-процесстерінің анықтамалығы</w:t>
      </w:r>
    </w:p>
    <w:bookmarkEnd w:id="78"/>
    <w:bookmarkStart w:name="z87"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80"/>
    <w:p>
      <w:pPr>
        <w:spacing w:after="0"/>
        <w:ind w:left="0"/>
        <w:jc w:val="both"/>
      </w:pPr>
      <w:r>
        <w:rPr>
          <w:rFonts w:ascii="Times New Roman"/>
          <w:b w:val="false"/>
          <w:i w:val="false"/>
          <w:color w:val="000000"/>
          <w:sz w:val="28"/>
        </w:rPr>
        <w:t>
      Шартты белгілер:</w:t>
      </w:r>
    </w:p>
    <w:bookmarkEnd w:id="80"/>
    <w:bookmarkStart w:name="z89"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әкімдігінің 2018 жылғы 19 желтоқсандағы № 364 қаулысымен бекітілді </w:t>
            </w:r>
          </w:p>
        </w:tc>
      </w:tr>
    </w:tbl>
    <w:bookmarkStart w:name="z91" w:id="82"/>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көрсетілетін қызмет регламенті </w:t>
      </w:r>
    </w:p>
    <w:bookmarkEnd w:id="82"/>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әкімдігінің 19.07.2019 </w:t>
      </w:r>
      <w:r>
        <w:rPr>
          <w:rFonts w:ascii="Times New Roman"/>
          <w:b w:val="false"/>
          <w:i w:val="false"/>
          <w:color w:val="ff0000"/>
          <w:sz w:val="28"/>
        </w:rPr>
        <w:t>№ 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2" w:id="83"/>
    <w:p>
      <w:pPr>
        <w:spacing w:after="0"/>
        <w:ind w:left="0"/>
        <w:jc w:val="left"/>
      </w:pPr>
      <w:r>
        <w:rPr>
          <w:rFonts w:ascii="Times New Roman"/>
          <w:b/>
          <w:i w:val="false"/>
          <w:color w:val="000000"/>
        </w:rPr>
        <w:t xml:space="preserve"> 1. Жалпы ережелер</w:t>
      </w:r>
    </w:p>
    <w:bookmarkEnd w:id="83"/>
    <w:bookmarkStart w:name="z160" w:id="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"Туристік операторлық қызметті (туроператорлық қызмет) жүзеге асыруға лицензия беру" мемлекеттік көрсетілетін қызмет регламенті (бұдан әрі - Регламент) "Туризм саласындағы мемлекеттік көрсетілетін қызметтердің стандарттарын бекіту туралы" Қазақстан Республикасы Инвестициялар және даму министрінің 2015 жылғы 28 сәуірдегі № 495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11578 болып тіркелді) бекітілген, "Туристік операторлық қызметті (туроператорлық қызмет) жүзеге асыруға лицензия беру" мемлекеттік көрсетілетін қызмет стандартына (бұдан әрі - Стандарт) сәйкес әзірленді,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облыстың жергілікті атқарушы органы (бұдан әрі - көрсетілетін қызметті беруші) көрсетеді.</w:t>
      </w:r>
    </w:p>
    <w:bookmarkEnd w:id="84"/>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www.egov.kz, www.elicense.kz "электрондық үкімет" веб-порталы (бұдан әрі - портал) арқылы жүзеге асырылады.</w:t>
      </w:r>
    </w:p>
    <w:p>
      <w:pPr>
        <w:spacing w:after="0"/>
        <w:ind w:left="0"/>
        <w:jc w:val="both"/>
      </w:pPr>
      <w:r>
        <w:rPr>
          <w:rFonts w:ascii="Times New Roman"/>
          <w:b w:val="false"/>
          <w:i w:val="false"/>
          <w:color w:val="000000"/>
          <w:sz w:val="28"/>
        </w:rPr>
        <w:t>
      2. Мемлекеттiк қызметті көрсету нысаны: электрондық.</w:t>
      </w:r>
    </w:p>
    <w:p>
      <w:pPr>
        <w:spacing w:after="0"/>
        <w:ind w:left="0"/>
        <w:jc w:val="both"/>
      </w:pPr>
      <w:r>
        <w:rPr>
          <w:rFonts w:ascii="Times New Roman"/>
          <w:b w:val="false"/>
          <w:i w:val="false"/>
          <w:color w:val="000000"/>
          <w:sz w:val="28"/>
        </w:rPr>
        <w:t>
      3. Мемлекеттік қызмет көрсету нәтижесі: туристік операторлық қызметке (туроператорлық қызметке) лицензия, лицензияны қайта рәсімдеу, не осы Регламенттің 11-тармағында көзделген жағдайлар мен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Мемлекеттiк қызмет көрсету нәтижесiн беру нысаны - электрондық.</w:t>
      </w:r>
    </w:p>
    <w:p>
      <w:pPr>
        <w:spacing w:after="0"/>
        <w:ind w:left="0"/>
        <w:jc w:val="both"/>
      </w:pPr>
      <w:r>
        <w:rPr>
          <w:rFonts w:ascii="Times New Roman"/>
          <w:b w:val="false"/>
          <w:i w:val="false"/>
          <w:color w:val="000000"/>
          <w:sz w:val="28"/>
        </w:rPr>
        <w:t>
      4. Порталдың жұмыс кестесі: жөндеу жұмыстарын жүргізуге байланысты техникалық үзілістерді қоспағанда, тәулік бойы (Қазақстан Республикасының еңбек заңнамасына сәйкес демалыс және мереке күндерінде, жұмыс уақыты аяқталған кезде көрсетілетін қызметті алушы жүгінген кезде өтінішті қабылдау және нәтижесін беру келесі жұмыс күні жүргізіледі).</w:t>
      </w:r>
    </w:p>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адамының электрондық цифрлық қолтаңбасымен (бұдан әрі - ЭЦҚ) қол қойылған электрондық құжат нысанында "жеке кабинетке" жіберіледі.</w:t>
      </w:r>
    </w:p>
    <w:p>
      <w:pPr>
        <w:spacing w:after="0"/>
        <w:ind w:left="0"/>
        <w:jc w:val="both"/>
      </w:pPr>
      <w:r>
        <w:rPr>
          <w:rFonts w:ascii="Times New Roman"/>
          <w:b w:val="false"/>
          <w:i w:val="false"/>
          <w:color w:val="000000"/>
          <w:sz w:val="28"/>
        </w:rPr>
        <w:t>
      Мемлекеттік қызмет заңды және жеке тұлғаларға (бұдан әрі - көрсетілетін қызметті алушы) ақылы негізде көрсетіледі.</w:t>
      </w:r>
    </w:p>
    <w:p>
      <w:pPr>
        <w:spacing w:after="0"/>
        <w:ind w:left="0"/>
        <w:jc w:val="both"/>
      </w:pPr>
      <w:r>
        <w:rPr>
          <w:rFonts w:ascii="Times New Roman"/>
          <w:b w:val="false"/>
          <w:i w:val="false"/>
          <w:color w:val="000000"/>
          <w:sz w:val="28"/>
        </w:rPr>
        <w:t xml:space="preserve">
      Мемлекеттік қызмет көрсету кезінде көрсетілетін қызметті алушының орналасқан жері бойынша бюджетке жекелеген қызмет түрлерімен айналысу құқығына лицензиялық алым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554-бабына</w:t>
      </w:r>
      <w:r>
        <w:rPr>
          <w:rFonts w:ascii="Times New Roman"/>
          <w:b w:val="false"/>
          <w:i w:val="false"/>
          <w:color w:val="000000"/>
          <w:sz w:val="28"/>
        </w:rPr>
        <w:t xml:space="preserve"> сәйкес төленеді:</w:t>
      </w:r>
    </w:p>
    <w:p>
      <w:pPr>
        <w:spacing w:after="0"/>
        <w:ind w:left="0"/>
        <w:jc w:val="both"/>
      </w:pPr>
      <w:r>
        <w:rPr>
          <w:rFonts w:ascii="Times New Roman"/>
          <w:b w:val="false"/>
          <w:i w:val="false"/>
          <w:color w:val="000000"/>
          <w:sz w:val="28"/>
        </w:rPr>
        <w:t>
      1) туристік қызметпен айналысу құқығына лицензия беру кезінде лицензиялық алым 10 (он) айлық есептік көрсеткішті (бұдан әрі - АЕК) құрайды;</w:t>
      </w:r>
    </w:p>
    <w:p>
      <w:pPr>
        <w:spacing w:after="0"/>
        <w:ind w:left="0"/>
        <w:jc w:val="both"/>
      </w:pPr>
      <w:r>
        <w:rPr>
          <w:rFonts w:ascii="Times New Roman"/>
          <w:b w:val="false"/>
          <w:i w:val="false"/>
          <w:color w:val="000000"/>
          <w:sz w:val="28"/>
        </w:rPr>
        <w:t>
      2) лицензияны қайта рәсімдеу кезінде лицензиялық алым лицензияны беру кезіндегі мөлшерлеменің 10 (он) %-ын құрайды, бірақ 4 (төрт) АЕК-тен астам емес.</w:t>
      </w:r>
    </w:p>
    <w:p>
      <w:pPr>
        <w:spacing w:after="0"/>
        <w:ind w:left="0"/>
        <w:jc w:val="both"/>
      </w:pPr>
      <w:r>
        <w:rPr>
          <w:rFonts w:ascii="Times New Roman"/>
          <w:b w:val="false"/>
          <w:i w:val="false"/>
          <w:color w:val="000000"/>
          <w:sz w:val="28"/>
        </w:rPr>
        <w:t>
      Лицензиялық алымды төлеу қолма-қол және қолма-қол емес ақша нысанында не екінші деңгейлі банктер және банктік операциялардың жекелеген түрлерін жүзеге асыратын ұйымдар арқылы жүргізіледі, сондай-ақ портал арқылы төлеу "электрондық үкімет" төлеу шлюзі (бұдан әрі - ЭҮТШ) арқылы жүзеге асырылады.</w:t>
      </w:r>
    </w:p>
    <w:p>
      <w:pPr>
        <w:spacing w:after="0"/>
        <w:ind w:left="0"/>
        <w:jc w:val="left"/>
      </w:pPr>
      <w:r>
        <w:rPr>
          <w:rFonts w:ascii="Times New Roman"/>
          <w:b/>
          <w:i w:val="false"/>
          <w:color w:val="000000"/>
        </w:rPr>
        <w:t xml:space="preserve"> 2. Мемлекеттік көрсетілетін қызмет процесінде көрсетілетін қызметті берушінің құрылымдық бөлімшелерінің (қызметкерлерінің) іс-қимылы тәртібін сипаттау</w:t>
      </w:r>
    </w:p>
    <w:p>
      <w:pPr>
        <w:spacing w:after="0"/>
        <w:ind w:left="0"/>
        <w:jc w:val="both"/>
      </w:pPr>
      <w:r>
        <w:rPr>
          <w:rFonts w:ascii="Times New Roman"/>
          <w:b w:val="false"/>
          <w:i w:val="false"/>
          <w:color w:val="000000"/>
          <w:sz w:val="28"/>
        </w:rPr>
        <w:t>
      5. Мемлекеттік қызметті көрсету бойынша рәсімді (іс-қимылды) бастау үшін негіз қызмет алушының немесе оның нотариалды куәландырған көшірмесі бойынша өкілінің Стандарттың 1 немесе 2-қосымшасына сәйкес белгіленген нысандағы өтініш және мынадай құжаттар болып табылады:</w:t>
      </w:r>
    </w:p>
    <w:p>
      <w:pPr>
        <w:spacing w:after="0"/>
        <w:ind w:left="0"/>
        <w:jc w:val="both"/>
      </w:pPr>
      <w:r>
        <w:rPr>
          <w:rFonts w:ascii="Times New Roman"/>
          <w:b w:val="false"/>
          <w:i w:val="false"/>
          <w:color w:val="000000"/>
          <w:sz w:val="28"/>
        </w:rPr>
        <w:t>
      лицензия алу үшін:</w:t>
      </w:r>
    </w:p>
    <w:p>
      <w:pPr>
        <w:spacing w:after="0"/>
        <w:ind w:left="0"/>
        <w:jc w:val="both"/>
      </w:pPr>
      <w:r>
        <w:rPr>
          <w:rFonts w:ascii="Times New Roman"/>
          <w:b w:val="false"/>
          <w:i w:val="false"/>
          <w:color w:val="000000"/>
          <w:sz w:val="28"/>
        </w:rPr>
        <w:t xml:space="preserve">
      көрсетілетін қызметті алушының ЭЦҚ-мен куәландырылған Стандартқа 1-қосымшаға сәйкес белгіленген нысанында заңды тұлғалардың лицензия алуға өтініші немесе Стандартқа 2-қосымшаға сәйкес белгіленген нысанында жеке тұлғаның лицензия алуға өтініші, электронды құжат түрінде; </w:t>
      </w:r>
    </w:p>
    <w:p>
      <w:pPr>
        <w:spacing w:after="0"/>
        <w:ind w:left="0"/>
        <w:jc w:val="both"/>
      </w:pPr>
      <w:r>
        <w:rPr>
          <w:rFonts w:ascii="Times New Roman"/>
          <w:b w:val="false"/>
          <w:i w:val="false"/>
          <w:color w:val="000000"/>
          <w:sz w:val="28"/>
        </w:rPr>
        <w:t>
      ЭҮТШ арқылы төлеуді қоспағанда, лицензиялық алымның төленгенін растайтын құжаттың электронды көшірмесі;</w:t>
      </w:r>
    </w:p>
    <w:p>
      <w:pPr>
        <w:spacing w:after="0"/>
        <w:ind w:left="0"/>
        <w:jc w:val="both"/>
      </w:pPr>
      <w:r>
        <w:rPr>
          <w:rFonts w:ascii="Times New Roman"/>
          <w:b w:val="false"/>
          <w:i w:val="false"/>
          <w:color w:val="000000"/>
          <w:sz w:val="28"/>
        </w:rPr>
        <w:t>
      Стандартқа 3-қосымшаға сәйкес туристік операторлық қызметке қойылатын біліктілік талаптары мен олардың сәйкестігін растайтын құжаттардың тізбесіне сәйкестік туралы мәліметтер нысаны электронды құжат түрінде;</w:t>
      </w:r>
    </w:p>
    <w:p>
      <w:pPr>
        <w:spacing w:after="0"/>
        <w:ind w:left="0"/>
        <w:jc w:val="both"/>
      </w:pPr>
      <w:r>
        <w:rPr>
          <w:rFonts w:ascii="Times New Roman"/>
          <w:b w:val="false"/>
          <w:i w:val="false"/>
          <w:color w:val="000000"/>
          <w:sz w:val="28"/>
        </w:rPr>
        <w:t>
      Лицензияны қайта рәсімдеу үшін:</w:t>
      </w:r>
    </w:p>
    <w:p>
      <w:pPr>
        <w:spacing w:after="0"/>
        <w:ind w:left="0"/>
        <w:jc w:val="both"/>
      </w:pPr>
      <w:r>
        <w:rPr>
          <w:rFonts w:ascii="Times New Roman"/>
          <w:b w:val="false"/>
          <w:i w:val="false"/>
          <w:color w:val="000000"/>
          <w:sz w:val="28"/>
        </w:rPr>
        <w:t>
      көрсетілетін қызметті алушының ЭЦҚ-мен куәландырылған Стандартқа 4-қосымшаға сәйкес белгіленген нысанында заңды тұлғаның лицензияны қайта рәсімдеуге өтініші немесе Стандартқа 5-қосымшаға сәйкес нысан белгіленген нысанында жеке тұлғаның лицензияны қайта рәсімдеуге өтініші, электронды құжат түрінде;</w:t>
      </w:r>
    </w:p>
    <w:p>
      <w:pPr>
        <w:spacing w:after="0"/>
        <w:ind w:left="0"/>
        <w:jc w:val="both"/>
      </w:pPr>
      <w:r>
        <w:rPr>
          <w:rFonts w:ascii="Times New Roman"/>
          <w:b w:val="false"/>
          <w:i w:val="false"/>
          <w:color w:val="000000"/>
          <w:sz w:val="28"/>
        </w:rPr>
        <w:t>
      ЭҮТШ арқылы төлеуді қоспағанда, лицензияны қайта рәсімдеу үшін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ақпаратты мемлекеттік ақпараттық жүйесінде қамтылған құжаттарды қоспағанда, лицензияны және (немесе) лицензиядағы қосымшаны қайта рәсімдеу үшін негіз болған өзгерістер туралы ақпаратты қамтитын құжаттардың электрондық көшірмелері;</w:t>
      </w:r>
    </w:p>
    <w:p>
      <w:pPr>
        <w:spacing w:after="0"/>
        <w:ind w:left="0"/>
        <w:jc w:val="both"/>
      </w:pPr>
      <w:r>
        <w:rPr>
          <w:rFonts w:ascii="Times New Roman"/>
          <w:b w:val="false"/>
          <w:i w:val="false"/>
          <w:color w:val="000000"/>
          <w:sz w:val="28"/>
        </w:rPr>
        <w:t>
      Қазақстан Республикасының заңнамасында белгіленген тәртіпте рәсімделген, бөлінген заңды тұлғаға лицензияны қайта рәсімдеу заңды тұлғаның келісімі туралы шешімінің электрондық көшірмесі (қайта ұйымдастыру нәтижесінде бөлінген нысанда);</w:t>
      </w:r>
    </w:p>
    <w:p>
      <w:pPr>
        <w:spacing w:after="0"/>
        <w:ind w:left="0"/>
        <w:jc w:val="both"/>
      </w:pPr>
      <w:r>
        <w:rPr>
          <w:rFonts w:ascii="Times New Roman"/>
          <w:b w:val="false"/>
          <w:i w:val="false"/>
          <w:color w:val="000000"/>
          <w:sz w:val="28"/>
        </w:rPr>
        <w:t>
      мемлекеттік көрсетілетін қызмет Стандартқа 3-қосымшаға сәйкес туристік операторлық қызметке қойылатын біліктілік талаптары мен олардың сәйкестігін растайтын құжаттардың тізбесіне сәйкестік туралы мәліметтер нысаны электронды құжат түрінде.</w:t>
      </w:r>
    </w:p>
    <w:p>
      <w:pPr>
        <w:spacing w:after="0"/>
        <w:ind w:left="0"/>
        <w:jc w:val="both"/>
      </w:pPr>
      <w:r>
        <w:rPr>
          <w:rFonts w:ascii="Times New Roman"/>
          <w:b w:val="false"/>
          <w:i w:val="false"/>
          <w:color w:val="000000"/>
          <w:sz w:val="28"/>
        </w:rPr>
        <w:t>
      Заңды тұлғалардың бөлінуі нәтижесінде туындаған біреуіне лицензияны қайта рәсімдеу үшін көрсетілетін қызметті алушы біліктілік талаптарға сәйкес қосымша құжаттардың және мәліметтердің электрондық көшірмелерін ұсынады.</w:t>
      </w:r>
    </w:p>
    <w:p>
      <w:pPr>
        <w:spacing w:after="0"/>
        <w:ind w:left="0"/>
        <w:jc w:val="both"/>
      </w:pPr>
      <w:r>
        <w:rPr>
          <w:rFonts w:ascii="Times New Roman"/>
          <w:b w:val="false"/>
          <w:i w:val="false"/>
          <w:color w:val="000000"/>
          <w:sz w:val="28"/>
        </w:rPr>
        <w:t>
      Жеке басты куәландыратын құжаттар туралы, дара кәсіпкер ретінде мемлекеттік тіркеу туралы, заңды тұлғаны мемлекеттік тіркеу (қайта тіркеу туралы) туралы, лицензия туралы мәліметтерді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алышының келісімді алады.</w:t>
      </w:r>
    </w:p>
    <w:p>
      <w:pPr>
        <w:spacing w:after="0"/>
        <w:ind w:left="0"/>
        <w:jc w:val="both"/>
      </w:pPr>
      <w:r>
        <w:rPr>
          <w:rFonts w:ascii="Times New Roman"/>
          <w:b w:val="false"/>
          <w:i w:val="false"/>
          <w:color w:val="000000"/>
          <w:sz w:val="28"/>
        </w:rPr>
        <w:t>
      Құжаттарды қабылдау кезінде көрсетілетін қызметті алушының "жеке кабинетінде" мемлекеттік қызметті көрсету нәтижесін алу күнін көрсете отырып, мемлекеттік қызметті көрсету нәтижесін алу күнін көрсете отырып, мемлекеттік қызметті көрсету үшін сұрау салудың қабылдағаны туралы мәртебе көрсетіледі.</w:t>
      </w:r>
    </w:p>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оның орындалу ұзақтығы:</w:t>
      </w:r>
    </w:p>
    <w:p>
      <w:pPr>
        <w:spacing w:after="0"/>
        <w:ind w:left="0"/>
        <w:jc w:val="both"/>
      </w:pPr>
      <w:r>
        <w:rPr>
          <w:rFonts w:ascii="Times New Roman"/>
          <w:b w:val="false"/>
          <w:i w:val="false"/>
          <w:color w:val="000000"/>
          <w:sz w:val="28"/>
        </w:rPr>
        <w:t>
      лицензияны беру кезінде:</w:t>
      </w:r>
    </w:p>
    <w:p>
      <w:pPr>
        <w:spacing w:after="0"/>
        <w:ind w:left="0"/>
        <w:jc w:val="both"/>
      </w:pPr>
      <w:r>
        <w:rPr>
          <w:rFonts w:ascii="Times New Roman"/>
          <w:b w:val="false"/>
          <w:i w:val="false"/>
          <w:color w:val="000000"/>
          <w:sz w:val="28"/>
        </w:rPr>
        <w:t>
      1) көрсетілетін қызметті беруші кеңсесінің қызметкері құжаттар топтамасын қабылдайды және тіркеуді жүзеге асырады, көрсетілетін қызметті берушінің басшысына береді - 30 (отыз) минут;</w:t>
      </w:r>
    </w:p>
    <w:p>
      <w:pPr>
        <w:spacing w:after="0"/>
        <w:ind w:left="0"/>
        <w:jc w:val="both"/>
      </w:pPr>
      <w:r>
        <w:rPr>
          <w:rFonts w:ascii="Times New Roman"/>
          <w:b w:val="false"/>
          <w:i w:val="false"/>
          <w:color w:val="000000"/>
          <w:sz w:val="28"/>
        </w:rPr>
        <w:t xml:space="preserve">
      2) көрсетілетін қызметті берушінің басшысы құжаттар топтамасымен танысады және көрсетілетін қызметті берушінің жауапты орындаушысын айқындайды және орындау үшін жолдайды - 3 (үш) сағат; </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алған сәттен бастап ұсынылған құжаттар топтамасының толықтығын тексереді – 2 (екі) жұмыс күні; </w:t>
      </w:r>
    </w:p>
    <w:p>
      <w:pPr>
        <w:spacing w:after="0"/>
        <w:ind w:left="0"/>
        <w:jc w:val="both"/>
      </w:pPr>
      <w:r>
        <w:rPr>
          <w:rFonts w:ascii="Times New Roman"/>
          <w:b w:val="false"/>
          <w:i w:val="false"/>
          <w:color w:val="000000"/>
          <w:sz w:val="28"/>
        </w:rPr>
        <w:t>
      Құжаттар топтамасы толық ұсынылған жағдайда көрсетілетін қызметті берушінің жауапты орындаушысы мемлекеттік қызметті көрсету нәтижесінің жобасын дайындап, көрсетілетін қызметті берушінің басшысына береді – 3 (үш) жұмыс күні;</w:t>
      </w:r>
    </w:p>
    <w:p>
      <w:pPr>
        <w:spacing w:after="0"/>
        <w:ind w:left="0"/>
        <w:jc w:val="both"/>
      </w:pPr>
      <w:r>
        <w:rPr>
          <w:rFonts w:ascii="Times New Roman"/>
          <w:b w:val="false"/>
          <w:i w:val="false"/>
          <w:color w:val="000000"/>
          <w:sz w:val="28"/>
        </w:rPr>
        <w:t xml:space="preserve">
      4) көрсетілетін қызметті берушінің басшысы мемлекеттік қызмет көрсету нәтижесінің жобасына қол қояды және жауапты орындаушыға береді- 3 (үш) сағат; </w:t>
      </w:r>
    </w:p>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береді - 15 (он бес) минут;</w:t>
      </w:r>
    </w:p>
    <w:p>
      <w:pPr>
        <w:spacing w:after="0"/>
        <w:ind w:left="0"/>
        <w:jc w:val="both"/>
      </w:pPr>
      <w:r>
        <w:rPr>
          <w:rFonts w:ascii="Times New Roman"/>
          <w:b w:val="false"/>
          <w:i w:val="false"/>
          <w:color w:val="000000"/>
          <w:sz w:val="28"/>
        </w:rPr>
        <w:t xml:space="preserve">
      лицензияны қайта рәсімдеу кезінде: </w:t>
      </w:r>
    </w:p>
    <w:p>
      <w:pPr>
        <w:spacing w:after="0"/>
        <w:ind w:left="0"/>
        <w:jc w:val="both"/>
      </w:pPr>
      <w:r>
        <w:rPr>
          <w:rFonts w:ascii="Times New Roman"/>
          <w:b w:val="false"/>
          <w:i w:val="false"/>
          <w:color w:val="000000"/>
          <w:sz w:val="28"/>
        </w:rPr>
        <w:t>
      1) көрсетілетін қызметті беруші кеңсесінің қызметкері құжаттар топтамасын қабылдайды және құжаттар топтамасын тіркеуді жүзеге асырады, көрсетілетін қызметті берушінің басшысына береді - 30 (отыз) минут;</w:t>
      </w:r>
    </w:p>
    <w:p>
      <w:pPr>
        <w:spacing w:after="0"/>
        <w:ind w:left="0"/>
        <w:jc w:val="both"/>
      </w:pPr>
      <w:r>
        <w:rPr>
          <w:rFonts w:ascii="Times New Roman"/>
          <w:b w:val="false"/>
          <w:i w:val="false"/>
          <w:color w:val="000000"/>
          <w:sz w:val="28"/>
        </w:rPr>
        <w:t xml:space="preserve">
      2) көрсетілетін қызметті берушінің басшысы құжаттар топтамасымен танысады және көрсетілетін қызметті берушінің жауапты орындаушысын айқындайды және орындау үшін жолдайды - 3 (үш) сағат; </w:t>
      </w:r>
    </w:p>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мемлекеттік қызмет көрсету нәтижесінің жобасын дайындайды және көрсетілетін қызметті берушінің басшысына береді – 2 (екі) жұмыс күні;</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жауапты орындаушыға береді- 3 (үш) сағат;</w:t>
      </w:r>
    </w:p>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береді - 15 (он бес) минут;</w:t>
      </w:r>
    </w:p>
    <w:p>
      <w:pPr>
        <w:spacing w:after="0"/>
        <w:ind w:left="0"/>
        <w:jc w:val="both"/>
      </w:pPr>
      <w:r>
        <w:rPr>
          <w:rFonts w:ascii="Times New Roman"/>
          <w:b w:val="false"/>
          <w:i w:val="false"/>
          <w:color w:val="000000"/>
          <w:sz w:val="28"/>
        </w:rPr>
        <w:t>
      заңды тұлға – лицензиаты басқа заңды тұлғаға бөліп шығу, бөліну нысанында қайта ұйымдасқан кезде лицензияны қайта рәсімдеу кезінде:</w:t>
      </w:r>
    </w:p>
    <w:p>
      <w:pPr>
        <w:spacing w:after="0"/>
        <w:ind w:left="0"/>
        <w:jc w:val="both"/>
      </w:pPr>
      <w:r>
        <w:rPr>
          <w:rFonts w:ascii="Times New Roman"/>
          <w:b w:val="false"/>
          <w:i w:val="false"/>
          <w:color w:val="000000"/>
          <w:sz w:val="28"/>
        </w:rPr>
        <w:t>
      1) көрсетілетін қызметті беруші кеңсесінің қызметкері құжаттар топтамасын қабылдайды және тіркеуді жүзеге асырады, көрсетілетін қызметті берушінің басшысына береді - 30 (отыз) минут;</w:t>
      </w:r>
    </w:p>
    <w:p>
      <w:pPr>
        <w:spacing w:after="0"/>
        <w:ind w:left="0"/>
        <w:jc w:val="both"/>
      </w:pPr>
      <w:r>
        <w:rPr>
          <w:rFonts w:ascii="Times New Roman"/>
          <w:b w:val="false"/>
          <w:i w:val="false"/>
          <w:color w:val="000000"/>
          <w:sz w:val="28"/>
        </w:rPr>
        <w:t xml:space="preserve">
      2) көрсетілетін қызметті берушінің басшысы құжаттар топтамасымен танысады және көрсетілетін қызметті берушінің жауапты орындаушысын анықтайды және орындау үшін жолдайды - 3 (үш) сағат; </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алған сәттен бастап ұсынылған құжаттар топтамасының толықтығын тексереді – 2 (екі) жұмыс күні. </w:t>
      </w:r>
    </w:p>
    <w:p>
      <w:pPr>
        <w:spacing w:after="0"/>
        <w:ind w:left="0"/>
        <w:jc w:val="both"/>
      </w:pPr>
      <w:r>
        <w:rPr>
          <w:rFonts w:ascii="Times New Roman"/>
          <w:b w:val="false"/>
          <w:i w:val="false"/>
          <w:color w:val="000000"/>
          <w:sz w:val="28"/>
        </w:rPr>
        <w:t>
      Құжаттар топтамасы толық ұсынылған жағдайда көрсетілетін қызметті берушінің жауапты орындаушысы мемлекеттік қызметті көрсету нәтижесінің жобасын дайындап және көрсетілетін қызметті берушінің басшысына береді – 3 (үш) жұмыс күні;</w:t>
      </w:r>
    </w:p>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нәтижесінің жобасына қол қояды және жауапты орындаушыға береді- 3 (үш) сағат;</w:t>
      </w:r>
    </w:p>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береді - 15 (он бес) минут.</w:t>
      </w:r>
    </w:p>
    <w:p>
      <w:pPr>
        <w:spacing w:after="0"/>
        <w:ind w:left="0"/>
        <w:jc w:val="both"/>
      </w:pPr>
      <w:r>
        <w:rPr>
          <w:rFonts w:ascii="Times New Roman"/>
          <w:b w:val="false"/>
          <w:i w:val="false"/>
          <w:color w:val="000000"/>
          <w:sz w:val="28"/>
        </w:rPr>
        <w:t>
      7. Рәсімнің (іс-қимылдың) нәтижесі:</w:t>
      </w:r>
    </w:p>
    <w:p>
      <w:pPr>
        <w:spacing w:after="0"/>
        <w:ind w:left="0"/>
        <w:jc w:val="both"/>
      </w:pPr>
      <w:r>
        <w:rPr>
          <w:rFonts w:ascii="Times New Roman"/>
          <w:b w:val="false"/>
          <w:i w:val="false"/>
          <w:color w:val="000000"/>
          <w:sz w:val="28"/>
        </w:rPr>
        <w:t>
      1) өтінішті тіркеу;</w:t>
      </w:r>
    </w:p>
    <w:p>
      <w:pPr>
        <w:spacing w:after="0"/>
        <w:ind w:left="0"/>
        <w:jc w:val="both"/>
      </w:pPr>
      <w:r>
        <w:rPr>
          <w:rFonts w:ascii="Times New Roman"/>
          <w:b w:val="false"/>
          <w:i w:val="false"/>
          <w:color w:val="000000"/>
          <w:sz w:val="28"/>
        </w:rPr>
        <w:t>
      2) қарар қою;</w:t>
      </w:r>
    </w:p>
    <w:p>
      <w:pPr>
        <w:spacing w:after="0"/>
        <w:ind w:left="0"/>
        <w:jc w:val="both"/>
      </w:pPr>
      <w:r>
        <w:rPr>
          <w:rFonts w:ascii="Times New Roman"/>
          <w:b w:val="false"/>
          <w:i w:val="false"/>
          <w:color w:val="000000"/>
          <w:sz w:val="28"/>
        </w:rPr>
        <w:t>
      3) мемлекеттік қызмет көрсету нәтижесінің жобасын дайындау;</w:t>
      </w:r>
    </w:p>
    <w:p>
      <w:pPr>
        <w:spacing w:after="0"/>
        <w:ind w:left="0"/>
        <w:jc w:val="both"/>
      </w:pPr>
      <w:r>
        <w:rPr>
          <w:rFonts w:ascii="Times New Roman"/>
          <w:b w:val="false"/>
          <w:i w:val="false"/>
          <w:color w:val="000000"/>
          <w:sz w:val="28"/>
        </w:rPr>
        <w:t>
      4) мемлекеттік қызмет көрсету нәтижесінің жобасына қол қою;</w:t>
      </w:r>
    </w:p>
    <w:p>
      <w:pPr>
        <w:spacing w:after="0"/>
        <w:ind w:left="0"/>
        <w:jc w:val="both"/>
      </w:pPr>
      <w:r>
        <w:rPr>
          <w:rFonts w:ascii="Times New Roman"/>
          <w:b w:val="false"/>
          <w:i w:val="false"/>
          <w:color w:val="000000"/>
          <w:sz w:val="28"/>
        </w:rPr>
        <w:t>
      5) мемлекеттік қызмет көрсетудің нәтижесін беру.</w:t>
      </w:r>
    </w:p>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p>
      <w:pPr>
        <w:spacing w:after="0"/>
        <w:ind w:left="0"/>
        <w:jc w:val="both"/>
      </w:pPr>
      <w:r>
        <w:rPr>
          <w:rFonts w:ascii="Times New Roman"/>
          <w:b w:val="false"/>
          <w:i w:val="false"/>
          <w:color w:val="000000"/>
          <w:sz w:val="28"/>
        </w:rPr>
        <w:t>
      8. Мемлекеттік көрсетілетін қызмет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9.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p>
      <w:pPr>
        <w:spacing w:after="0"/>
        <w:ind w:left="0"/>
        <w:jc w:val="both"/>
      </w:pPr>
      <w:r>
        <w:rPr>
          <w:rFonts w:ascii="Times New Roman"/>
          <w:b w:val="false"/>
          <w:i w:val="false"/>
          <w:color w:val="000000"/>
          <w:sz w:val="28"/>
        </w:rPr>
        <w:t xml:space="preserve">
      лицензияны беру кезінде: </w:t>
      </w:r>
    </w:p>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тіркеуді жүзеге асырады, басшыға береді - 30 (отыз) минут;</w:t>
      </w:r>
    </w:p>
    <w:p>
      <w:pPr>
        <w:spacing w:after="0"/>
        <w:ind w:left="0"/>
        <w:jc w:val="both"/>
      </w:pPr>
      <w:r>
        <w:rPr>
          <w:rFonts w:ascii="Times New Roman"/>
          <w:b w:val="false"/>
          <w:i w:val="false"/>
          <w:color w:val="000000"/>
          <w:sz w:val="28"/>
        </w:rPr>
        <w:t xml:space="preserve">
      2) көрсетілетін қызметті берушінің басшысы құжаттар топтамасымен танысады және көрсетілетін қызметті берушінің жауапты орындаушысын айқындайды және орындау үшін жолдайды - 3 (үш) сағат; </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алған сәттен ұсынылған құжаттар топтамасының толықтығын тексереді – 2 (екі) жұмыс күні;</w:t>
      </w:r>
    </w:p>
    <w:p>
      <w:pPr>
        <w:spacing w:after="0"/>
        <w:ind w:left="0"/>
        <w:jc w:val="both"/>
      </w:pPr>
      <w:r>
        <w:rPr>
          <w:rFonts w:ascii="Times New Roman"/>
          <w:b w:val="false"/>
          <w:i w:val="false"/>
          <w:color w:val="000000"/>
          <w:sz w:val="28"/>
        </w:rPr>
        <w:t>
      Құжаттар топтамасы толық ұсынылған жағдайда көрсетілетін қызметті берушінің жауапты орындаушысы мемлекеттік қызметті көрсету нәтижесінің жобасын дайындап, көрсетілетін қызметті берушінің басшысына береді – 3 (үш) жұмыс күні;</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жауапты орындаушыға береді - 3 (үш) сағат;</w:t>
      </w:r>
    </w:p>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жолдайды - 15 (он бес) минут;</w:t>
      </w:r>
    </w:p>
    <w:p>
      <w:pPr>
        <w:spacing w:after="0"/>
        <w:ind w:left="0"/>
        <w:jc w:val="both"/>
      </w:pPr>
      <w:r>
        <w:rPr>
          <w:rFonts w:ascii="Times New Roman"/>
          <w:b w:val="false"/>
          <w:i w:val="false"/>
          <w:color w:val="000000"/>
          <w:sz w:val="28"/>
        </w:rPr>
        <w:t>
      лицензияның қайта рәсімдеу кезінде:</w:t>
      </w:r>
    </w:p>
    <w:p>
      <w:pPr>
        <w:spacing w:after="0"/>
        <w:ind w:left="0"/>
        <w:jc w:val="both"/>
      </w:pPr>
      <w:r>
        <w:rPr>
          <w:rFonts w:ascii="Times New Roman"/>
          <w:b w:val="false"/>
          <w:i w:val="false"/>
          <w:color w:val="000000"/>
          <w:sz w:val="28"/>
        </w:rPr>
        <w:t>
      1) көрсетілетін қызметті беруші кеңсесінің қызметкері құжаттар топтамасын қабылдап, тіркеуді жүзеге асырады, басшыға береді - 30 (отыз) минут;</w:t>
      </w:r>
    </w:p>
    <w:p>
      <w:pPr>
        <w:spacing w:after="0"/>
        <w:ind w:left="0"/>
        <w:jc w:val="both"/>
      </w:pPr>
      <w:r>
        <w:rPr>
          <w:rFonts w:ascii="Times New Roman"/>
          <w:b w:val="false"/>
          <w:i w:val="false"/>
          <w:color w:val="000000"/>
          <w:sz w:val="28"/>
        </w:rPr>
        <w:t xml:space="preserve">
      2) көрсетілетін қызметті берушінің басшысы құжаттар топтамасымен танысады және көрсетілетін қызметті берушінің жауапты орындаушысын анықтайды және орындау үшін жолдайды - 3 (үш) сағат; </w:t>
      </w:r>
    </w:p>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 толықтығын тексереді, мемлекеттік қызмет көрсету нәтижесінің жобасын дайындайды және көрсетілетін қызметті берушінің басшысына береді – 2 (екі) жұмыс күні;</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жауапты орындаушыға береді- 3 (үш) сағат;</w:t>
      </w:r>
    </w:p>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жолдайды - 15 (он бес) минут;</w:t>
      </w:r>
    </w:p>
    <w:p>
      <w:pPr>
        <w:spacing w:after="0"/>
        <w:ind w:left="0"/>
        <w:jc w:val="both"/>
      </w:pPr>
      <w:r>
        <w:rPr>
          <w:rFonts w:ascii="Times New Roman"/>
          <w:b w:val="false"/>
          <w:i w:val="false"/>
          <w:color w:val="000000"/>
          <w:sz w:val="28"/>
        </w:rPr>
        <w:t>
      заңды тұлға – лицензиаты басқа заңды тұлғаға бөліп шығу, бөліну нысанында қайта ұйымдасқан кезде лицензияны қайта рәсімдеу кезінде:</w:t>
      </w:r>
    </w:p>
    <w:bookmarkStart w:name="z93" w:id="85"/>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тіркеуді жүзеге асырады, басшыға береді - 30 (отыз) минут;</w:t>
      </w:r>
    </w:p>
    <w:bookmarkEnd w:id="85"/>
    <w:bookmarkStart w:name="z94" w:id="86"/>
    <w:p>
      <w:pPr>
        <w:spacing w:after="0"/>
        <w:ind w:left="0"/>
        <w:jc w:val="both"/>
      </w:pPr>
      <w:r>
        <w:rPr>
          <w:rFonts w:ascii="Times New Roman"/>
          <w:b w:val="false"/>
          <w:i w:val="false"/>
          <w:color w:val="000000"/>
          <w:sz w:val="28"/>
        </w:rPr>
        <w:t xml:space="preserve">
      2) көрсетілетін қызметті берушінің басшысы құжаттар топтамасымен танысады және көрсетілетін қызметті берушінің жауапты орындаушысын анықтайды және орындау үшін жолдайды - 3 (үш) сағат; </w:t>
      </w:r>
    </w:p>
    <w:bookmarkEnd w:id="86"/>
    <w:bookmarkStart w:name="z95" w:id="87"/>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алған сәттен ұсынылған құжаттар топтамасының толықтығын тексереді – 2 (екі) жұмыс күні.</w:t>
      </w:r>
    </w:p>
    <w:bookmarkEnd w:id="87"/>
    <w:bookmarkStart w:name="z96" w:id="88"/>
    <w:p>
      <w:pPr>
        <w:spacing w:after="0"/>
        <w:ind w:left="0"/>
        <w:jc w:val="both"/>
      </w:pPr>
      <w:r>
        <w:rPr>
          <w:rFonts w:ascii="Times New Roman"/>
          <w:b w:val="false"/>
          <w:i w:val="false"/>
          <w:color w:val="000000"/>
          <w:sz w:val="28"/>
        </w:rPr>
        <w:t>
      Құжаттар топтамасы толық ұсынылған жағдайда көрсетілетін қызметті берушінің жауапты орындаушысы дайындайды және көрсетілетін қызметті берушінің басшысына мемлекеттік қызметті көрсету нәтижесінің жобасын береді – 3 (үш) жұмыс күні;</w:t>
      </w:r>
    </w:p>
    <w:bookmarkEnd w:id="88"/>
    <w:bookmarkStart w:name="z97" w:id="89"/>
    <w:p>
      <w:pPr>
        <w:spacing w:after="0"/>
        <w:ind w:left="0"/>
        <w:jc w:val="both"/>
      </w:pPr>
      <w:r>
        <w:rPr>
          <w:rFonts w:ascii="Times New Roman"/>
          <w:b w:val="false"/>
          <w:i w:val="false"/>
          <w:color w:val="000000"/>
          <w:sz w:val="28"/>
        </w:rPr>
        <w:t xml:space="preserve">
      4) көрсетілетін қызметті берушінің басшысы мемлекеттік қызмет көрсету нәтижесінің жобасына қол қояды және жауапты орындаушыға береді- 3 (үш) сағат; </w:t>
      </w:r>
    </w:p>
    <w:bookmarkEnd w:id="89"/>
    <w:bookmarkStart w:name="z98" w:id="90"/>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береді - 15 (он бес) минут.</w:t>
      </w:r>
    </w:p>
    <w:bookmarkEnd w:id="90"/>
    <w:bookmarkStart w:name="z99" w:id="91"/>
    <w:p>
      <w:pPr>
        <w:spacing w:after="0"/>
        <w:ind w:left="0"/>
        <w:jc w:val="both"/>
      </w:pPr>
      <w:r>
        <w:rPr>
          <w:rFonts w:ascii="Times New Roman"/>
          <w:b w:val="false"/>
          <w:i w:val="false"/>
          <w:color w:val="000000"/>
          <w:sz w:val="28"/>
        </w:rPr>
        <w:t>
      10. Портал арқылы мемлекеттік қызметті көрсеткен кездегі көрсетілетін қызметті беруші мен көрсетілетін қызметті алушы рәсімдерінің (іс-қимылдарының) жүгіну тәртібі мен реттілігін сипаттау:</w:t>
      </w:r>
    </w:p>
    <w:bookmarkEnd w:id="91"/>
    <w:bookmarkStart w:name="z100" w:id="92"/>
    <w:p>
      <w:pPr>
        <w:spacing w:after="0"/>
        <w:ind w:left="0"/>
        <w:jc w:val="both"/>
      </w:pPr>
      <w:r>
        <w:rPr>
          <w:rFonts w:ascii="Times New Roman"/>
          <w:b w:val="false"/>
          <w:i w:val="false"/>
          <w:color w:val="000000"/>
          <w:sz w:val="28"/>
        </w:rPr>
        <w:t>
      1) көрсетілетін қызметті алушы жеке сәйкестендіру нөмірі, ЭЦҚ арқылы порталда тіркеуді, авторландыруды жүзеге асырады;</w:t>
      </w:r>
    </w:p>
    <w:bookmarkEnd w:id="92"/>
    <w:bookmarkStart w:name="z101" w:id="93"/>
    <w:p>
      <w:pPr>
        <w:spacing w:after="0"/>
        <w:ind w:left="0"/>
        <w:jc w:val="both"/>
      </w:pPr>
      <w:r>
        <w:rPr>
          <w:rFonts w:ascii="Times New Roman"/>
          <w:b w:val="false"/>
          <w:i w:val="false"/>
          <w:color w:val="000000"/>
          <w:sz w:val="28"/>
        </w:rPr>
        <w:t>
      2) көрсетілетін қызметті алушы электронды мемлекеттік көрсетілетін қызметті таңдайды, электрондық сұранымның жолдарын толтырады және құжаттар топтамасын тіркейді;</w:t>
      </w:r>
    </w:p>
    <w:bookmarkEnd w:id="93"/>
    <w:bookmarkStart w:name="z102" w:id="94"/>
    <w:p>
      <w:pPr>
        <w:spacing w:after="0"/>
        <w:ind w:left="0"/>
        <w:jc w:val="both"/>
      </w:pPr>
      <w:r>
        <w:rPr>
          <w:rFonts w:ascii="Times New Roman"/>
          <w:b w:val="false"/>
          <w:i w:val="false"/>
          <w:color w:val="000000"/>
          <w:sz w:val="28"/>
        </w:rPr>
        <w:t>
      3) көрсетілетін қызметті алушының ЭЦҚ арқылы электронды мемлекеттік қызметті көрсету үшін электрондық сұраным куәландыруы;</w:t>
      </w:r>
    </w:p>
    <w:bookmarkEnd w:id="94"/>
    <w:bookmarkStart w:name="z103" w:id="95"/>
    <w:p>
      <w:pPr>
        <w:spacing w:after="0"/>
        <w:ind w:left="0"/>
        <w:jc w:val="both"/>
      </w:pPr>
      <w:r>
        <w:rPr>
          <w:rFonts w:ascii="Times New Roman"/>
          <w:b w:val="false"/>
          <w:i w:val="false"/>
          <w:color w:val="000000"/>
          <w:sz w:val="28"/>
        </w:rPr>
        <w:t>
      4) көрсетілетін қызметті берушімен электронды сұранымды өңдеу (тексеру, тіркеу);</w:t>
      </w:r>
    </w:p>
    <w:bookmarkEnd w:id="95"/>
    <w:bookmarkStart w:name="z104" w:id="96"/>
    <w:p>
      <w:pPr>
        <w:spacing w:after="0"/>
        <w:ind w:left="0"/>
        <w:jc w:val="both"/>
      </w:pPr>
      <w:r>
        <w:rPr>
          <w:rFonts w:ascii="Times New Roman"/>
          <w:b w:val="false"/>
          <w:i w:val="false"/>
          <w:color w:val="000000"/>
          <w:sz w:val="28"/>
        </w:rPr>
        <w:t>
      5) көрсетілетін қызметті алушының электронды сұранымның мәртебесі және мемлекеттік қызметті көрсету мерзімі туралы хабарламаны портал арқылы көрсетілетін қызметті алушының "жеке кабинетінде" алуы;</w:t>
      </w:r>
    </w:p>
    <w:bookmarkEnd w:id="96"/>
    <w:bookmarkStart w:name="z105" w:id="97"/>
    <w:p>
      <w:pPr>
        <w:spacing w:after="0"/>
        <w:ind w:left="0"/>
        <w:jc w:val="both"/>
      </w:pPr>
      <w:r>
        <w:rPr>
          <w:rFonts w:ascii="Times New Roman"/>
          <w:b w:val="false"/>
          <w:i w:val="false"/>
          <w:color w:val="000000"/>
          <w:sz w:val="28"/>
        </w:rPr>
        <w:t>
      6) көрсетілетін қызметті беруші рәсімдерді (іс-қимылдарды) мемлекеттік көрсетілетін қызмет процесінде көрсетілетін қызметті берушінің құрылымдық бөлімшелерінің (қызметкерлерінің) іс-қимыл тәртібін сипатына сәйкес жүзеге асырады және веб-порталға жолдау кезінде:</w:t>
      </w:r>
    </w:p>
    <w:bookmarkEnd w:id="97"/>
    <w:bookmarkStart w:name="z106" w:id="98"/>
    <w:p>
      <w:pPr>
        <w:spacing w:after="0"/>
        <w:ind w:left="0"/>
        <w:jc w:val="both"/>
      </w:pPr>
      <w:r>
        <w:rPr>
          <w:rFonts w:ascii="Times New Roman"/>
          <w:b w:val="false"/>
          <w:i w:val="false"/>
          <w:color w:val="000000"/>
          <w:sz w:val="28"/>
        </w:rPr>
        <w:t>
      лицензияны беру – 6 (алты) жұмыс күні;</w:t>
      </w:r>
    </w:p>
    <w:bookmarkEnd w:id="98"/>
    <w:bookmarkStart w:name="z107" w:id="99"/>
    <w:p>
      <w:pPr>
        <w:spacing w:after="0"/>
        <w:ind w:left="0"/>
        <w:jc w:val="both"/>
      </w:pPr>
      <w:r>
        <w:rPr>
          <w:rFonts w:ascii="Times New Roman"/>
          <w:b w:val="false"/>
          <w:i w:val="false"/>
          <w:color w:val="000000"/>
          <w:sz w:val="28"/>
        </w:rPr>
        <w:t>
      лицензияны қайта рәсімдеу – 3 (үш) жұмыс күні;</w:t>
      </w:r>
    </w:p>
    <w:bookmarkEnd w:id="99"/>
    <w:bookmarkStart w:name="z108" w:id="100"/>
    <w:p>
      <w:pPr>
        <w:spacing w:after="0"/>
        <w:ind w:left="0"/>
        <w:jc w:val="both"/>
      </w:pPr>
      <w:r>
        <w:rPr>
          <w:rFonts w:ascii="Times New Roman"/>
          <w:b w:val="false"/>
          <w:i w:val="false"/>
          <w:color w:val="000000"/>
          <w:sz w:val="28"/>
        </w:rPr>
        <w:t xml:space="preserve">
      заңды тұлға – лицензиаты басқа заңды тұлғаға бөліп шығу, бөліну нысанында қайта ұйымдасқан кезде лицензияны қайта рәсімдеу – 6 (алты) жұмыс күні. </w:t>
      </w:r>
    </w:p>
    <w:bookmarkEnd w:id="100"/>
    <w:bookmarkStart w:name="z109" w:id="101"/>
    <w:p>
      <w:pPr>
        <w:spacing w:after="0"/>
        <w:ind w:left="0"/>
        <w:jc w:val="both"/>
      </w:pPr>
      <w:r>
        <w:rPr>
          <w:rFonts w:ascii="Times New Roman"/>
          <w:b w:val="false"/>
          <w:i w:val="false"/>
          <w:color w:val="000000"/>
          <w:sz w:val="28"/>
        </w:rPr>
        <w:t xml:space="preserve">
      Мемлекеттік қызметті көрсету процесіндегі көрсетілетін қызметті берушінің құрылымдық бөлімшелерінің (қызметкерлерінің) рәсімдері (іс-қимылдар), сондай-ақ, өзге де көрсетілетін қызметті берушілермен өзара іс-қимыл тәртібінің және мемлекеттік көрсетілетін қызмет процесінде ақпараттық жүйелерді пайдалану тәртібінің реттілігін толық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бизнес-процессінің анықтамалағында көрсетілді.</w:t>
      </w:r>
    </w:p>
    <w:bookmarkEnd w:id="101"/>
    <w:bookmarkStart w:name="z110" w:id="102"/>
    <w:p>
      <w:pPr>
        <w:spacing w:after="0"/>
        <w:ind w:left="0"/>
        <w:jc w:val="both"/>
      </w:pPr>
      <w:r>
        <w:rPr>
          <w:rFonts w:ascii="Times New Roman"/>
          <w:b w:val="false"/>
          <w:i w:val="false"/>
          <w:color w:val="000000"/>
          <w:sz w:val="28"/>
        </w:rPr>
        <w:t>
      11. Мемлекеттік қызметті көрсетуден бас тарту негізі:</w:t>
      </w:r>
    </w:p>
    <w:bookmarkEnd w:id="102"/>
    <w:bookmarkStart w:name="z111" w:id="103"/>
    <w:p>
      <w:pPr>
        <w:spacing w:after="0"/>
        <w:ind w:left="0"/>
        <w:jc w:val="both"/>
      </w:pPr>
      <w:r>
        <w:rPr>
          <w:rFonts w:ascii="Times New Roman"/>
          <w:b w:val="false"/>
          <w:i w:val="false"/>
          <w:color w:val="000000"/>
          <w:sz w:val="28"/>
        </w:rPr>
        <w:t>
      Қазақстан Республикасының заңдарында көрсетілетін қызметті алушының осы санаты үшін туроператорлық қызметпен айналысуға тыйым салынуы;</w:t>
      </w:r>
    </w:p>
    <w:bookmarkEnd w:id="103"/>
    <w:bookmarkStart w:name="z112" w:id="104"/>
    <w:p>
      <w:pPr>
        <w:spacing w:after="0"/>
        <w:ind w:left="0"/>
        <w:jc w:val="both"/>
      </w:pPr>
      <w:r>
        <w:rPr>
          <w:rFonts w:ascii="Times New Roman"/>
          <w:b w:val="false"/>
          <w:i w:val="false"/>
          <w:color w:val="000000"/>
          <w:sz w:val="28"/>
        </w:rPr>
        <w:t>
      лицензиялық алымның енгізілмеуі;</w:t>
      </w:r>
    </w:p>
    <w:bookmarkEnd w:id="104"/>
    <w:bookmarkStart w:name="z113" w:id="105"/>
    <w:p>
      <w:pPr>
        <w:spacing w:after="0"/>
        <w:ind w:left="0"/>
        <w:jc w:val="both"/>
      </w:pPr>
      <w:r>
        <w:rPr>
          <w:rFonts w:ascii="Times New Roman"/>
          <w:b w:val="false"/>
          <w:i w:val="false"/>
          <w:color w:val="000000"/>
          <w:sz w:val="28"/>
        </w:rPr>
        <w:t xml:space="preserve">
      өтініш берушінің "Туристік операторлық қызметке қойылатын біліктілік талаптары мен олардың сәйкестігін растайтын құжаттар тізбесін бекіту туралы" Қазақстан Республикасы Инвестициялар және даму министрінің 2015 жылғы 30 қаңтардағы № 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10484 болып тіркелді) бекітілген Туристік операторлық қызметке қойылатын біліктілік талаптарына сай келмеуі;</w:t>
      </w:r>
    </w:p>
    <w:bookmarkEnd w:id="105"/>
    <w:bookmarkStart w:name="z114" w:id="106"/>
    <w:p>
      <w:pPr>
        <w:spacing w:after="0"/>
        <w:ind w:left="0"/>
        <w:jc w:val="both"/>
      </w:pPr>
      <w:r>
        <w:rPr>
          <w:rFonts w:ascii="Times New Roman"/>
          <w:b w:val="false"/>
          <w:i w:val="false"/>
          <w:color w:val="000000"/>
          <w:sz w:val="28"/>
        </w:rPr>
        <w:t>
      көрсетілетін қызметті алушыға қатысты туроператорлық қызметті тоқтата тұру немесе тыйым салу туралы заңды күшіне енген сот шешімінің (үкімінің) болуы;</w:t>
      </w:r>
    </w:p>
    <w:bookmarkEnd w:id="106"/>
    <w:bookmarkStart w:name="z115" w:id="107"/>
    <w:p>
      <w:pPr>
        <w:spacing w:after="0"/>
        <w:ind w:left="0"/>
        <w:jc w:val="both"/>
      </w:pPr>
      <w:r>
        <w:rPr>
          <w:rFonts w:ascii="Times New Roman"/>
          <w:b w:val="false"/>
          <w:i w:val="false"/>
          <w:color w:val="000000"/>
          <w:sz w:val="28"/>
        </w:rPr>
        <w:t>
      сот орындаушысының ұсынымы негізінде соттың қарызгер – көрсетілетін қызметті алушыға лицензия беруге уақытша тыйым салуы;</w:t>
      </w:r>
    </w:p>
    <w:bookmarkEnd w:id="107"/>
    <w:bookmarkStart w:name="z116" w:id="108"/>
    <w:p>
      <w:pPr>
        <w:spacing w:after="0"/>
        <w:ind w:left="0"/>
        <w:jc w:val="both"/>
      </w:pPr>
      <w:r>
        <w:rPr>
          <w:rFonts w:ascii="Times New Roman"/>
          <w:b w:val="false"/>
          <w:i w:val="false"/>
          <w:color w:val="000000"/>
          <w:sz w:val="28"/>
        </w:rPr>
        <w:t>
      осы Регламенттің 5-тармағында көзделген құжаттарды ұсынбау немесе тиісті ресімдемеу (лицензияны қайта ресімдеу үшін);</w:t>
      </w:r>
    </w:p>
    <w:bookmarkEnd w:id="108"/>
    <w:bookmarkStart w:name="z117" w:id="109"/>
    <w:p>
      <w:pPr>
        <w:spacing w:after="0"/>
        <w:ind w:left="0"/>
        <w:jc w:val="both"/>
      </w:pPr>
      <w:r>
        <w:rPr>
          <w:rFonts w:ascii="Times New Roman"/>
          <w:b w:val="false"/>
          <w:i w:val="false"/>
          <w:color w:val="000000"/>
          <w:sz w:val="28"/>
        </w:rPr>
        <w:t>
      көрсетілетін қызметті алушының біліктілік талаптарға сай келмеуі (бөліну және бөліп шығару нысанында заңды тұлғаның қайта ұйымдастырылуы негізінде);</w:t>
      </w:r>
    </w:p>
    <w:bookmarkEnd w:id="109"/>
    <w:bookmarkStart w:name="z118" w:id="110"/>
    <w:p>
      <w:pPr>
        <w:spacing w:after="0"/>
        <w:ind w:left="0"/>
        <w:jc w:val="both"/>
      </w:pPr>
      <w:r>
        <w:rPr>
          <w:rFonts w:ascii="Times New Roman"/>
          <w:b w:val="false"/>
          <w:i w:val="false"/>
          <w:color w:val="000000"/>
          <w:sz w:val="28"/>
        </w:rPr>
        <w:t>
      егер бұрын лицензия лицензиат заңды тұлғалардың бөлінуі нәтижесінде жаңадан пайда болғандар ішінен басқа заңды тұлғаға қайта рәсімделсе (бөлініп шығу нысанында заңды тұлғаның қайта ұйымдастырылуы негізінде).</w:t>
      </w:r>
    </w:p>
    <w:bookmarkEnd w:id="110"/>
    <w:bookmarkStart w:name="z119" w:id="111"/>
    <w:p>
      <w:pPr>
        <w:spacing w:after="0"/>
        <w:ind w:left="0"/>
        <w:jc w:val="left"/>
      </w:pPr>
      <w:r>
        <w:rPr>
          <w:rFonts w:ascii="Times New Roman"/>
          <w:b/>
          <w:i w:val="false"/>
          <w:color w:val="000000"/>
        </w:rPr>
        <w:t xml:space="preserve"> 4. Мемлекеттік қызметті көрсетудің, оның ішінде электрондық нысанда және Мемлекеттік корпорация арқылы қызмет көрсетудің ерекшеліктері ескерілген өзге де талаптар</w:t>
      </w:r>
    </w:p>
    <w:bookmarkEnd w:id="111"/>
    <w:bookmarkStart w:name="z120" w:id="112"/>
    <w:p>
      <w:pPr>
        <w:spacing w:after="0"/>
        <w:ind w:left="0"/>
        <w:jc w:val="both"/>
      </w:pPr>
      <w:r>
        <w:rPr>
          <w:rFonts w:ascii="Times New Roman"/>
          <w:b w:val="false"/>
          <w:i w:val="false"/>
          <w:color w:val="000000"/>
          <w:sz w:val="28"/>
        </w:rPr>
        <w:t>
      12. Мемлекеттік қызмет көрсету мекенжайлары Қазақстан Республикасының Мәдениет және спорт министрліктің (бұдан әрі – Министрлігі) mks.gov.kz интернет-ресурсында орналастырылған.</w:t>
      </w:r>
    </w:p>
    <w:bookmarkEnd w:id="112"/>
    <w:bookmarkStart w:name="z121" w:id="113"/>
    <w:p>
      <w:pPr>
        <w:spacing w:after="0"/>
        <w:ind w:left="0"/>
        <w:jc w:val="both"/>
      </w:pPr>
      <w:r>
        <w:rPr>
          <w:rFonts w:ascii="Times New Roman"/>
          <w:b w:val="false"/>
          <w:i w:val="false"/>
          <w:color w:val="000000"/>
          <w:sz w:val="28"/>
        </w:rPr>
        <w:t>
      13. 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 орталығы арқылы қашықтықтан қолжетімділік режимінде алу мүмкіндігі бар.</w:t>
      </w:r>
    </w:p>
    <w:bookmarkEnd w:id="113"/>
    <w:p>
      <w:pPr>
        <w:spacing w:after="0"/>
        <w:ind w:left="0"/>
        <w:jc w:val="both"/>
      </w:pPr>
      <w:r>
        <w:rPr>
          <w:rFonts w:ascii="Times New Roman"/>
          <w:b w:val="false"/>
          <w:i w:val="false"/>
          <w:color w:val="000000"/>
          <w:sz w:val="28"/>
        </w:rPr>
        <w:t>
      14. Министрліктің мемлекеттік қызмет көрсету мәселелері жөніндегі анықтамалық қызметінің байланыс телефондары: 8 (7172) 74 27 90, мемлекеттік қызметтерді көрсету мәселелері жөніндегі бірыңғай байланыс орталығы: 1414, 8 800 080 77 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 (туроператорлық қызметке) жүзеге асыруға лицензия беру" мемлекеттік көрсетілетін қызмет регламентіне 1-қосымша</w:t>
            </w:r>
          </w:p>
        </w:tc>
      </w:tr>
    </w:tbl>
    <w:bookmarkStart w:name="z162" w:id="114"/>
    <w:p>
      <w:pPr>
        <w:spacing w:after="0"/>
        <w:ind w:left="0"/>
        <w:jc w:val="left"/>
      </w:pPr>
      <w:r>
        <w:rPr>
          <w:rFonts w:ascii="Times New Roman"/>
          <w:b/>
          <w:i w:val="false"/>
          <w:color w:val="000000"/>
        </w:rPr>
        <w:t xml:space="preserve"> Көрсетілетін қызметті беруші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1604"/>
        <w:gridCol w:w="3258"/>
        <w:gridCol w:w="6942"/>
      </w:tblGrid>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р/т</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телефон</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кәсіпкерлік және туризм басқармасы" коммуналдық мемлекеттік мекемесі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5"/>
          <w:p>
            <w:pPr>
              <w:spacing w:after="20"/>
              <w:ind w:left="20"/>
              <w:jc w:val="both"/>
            </w:pPr>
            <w:r>
              <w:rPr>
                <w:rFonts w:ascii="Times New Roman"/>
                <w:b w:val="false"/>
                <w:i w:val="false"/>
                <w:color w:val="000000"/>
                <w:sz w:val="20"/>
              </w:rPr>
              <w:t>
Петропавл қаласы Қазақстан Конституциясы көшесі, 58, 501 кабинет, телефон:</w:t>
            </w:r>
            <w:r>
              <w:br/>
            </w:r>
            <w:r>
              <w:rPr>
                <w:rFonts w:ascii="Times New Roman"/>
                <w:b w:val="false"/>
                <w:i w:val="false"/>
                <w:color w:val="000000"/>
                <w:sz w:val="20"/>
              </w:rPr>
              <w:t>
8(7152)-36-34-20</w:t>
            </w:r>
          </w:p>
          <w:bookmarkEnd w:id="115"/>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13:00-ден 14:30-ға дейінгі түскі үзіліспен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 (туроператорлық қызмет) жүзеге асыруға лицензия беру" мемлекеттік көрсетілетін қызмет регламентіне 2-қосымша</w:t>
            </w:r>
          </w:p>
        </w:tc>
      </w:tr>
    </w:tbl>
    <w:bookmarkStart w:name="z164" w:id="116"/>
    <w:p>
      <w:pPr>
        <w:spacing w:after="0"/>
        <w:ind w:left="0"/>
        <w:jc w:val="left"/>
      </w:pPr>
      <w:r>
        <w:rPr>
          <w:rFonts w:ascii="Times New Roman"/>
          <w:b/>
          <w:i w:val="false"/>
          <w:color w:val="000000"/>
        </w:rPr>
        <w:t xml:space="preserve"> Веб-портал арқылы "Туристік операторлық қызметке (туроператорлық қызметке) жүзеге асыруға лицензия беру" мемлекеттік қызметті көрсетудің бизнес-процесстерінің анықтамалығы</w:t>
      </w:r>
    </w:p>
    <w:bookmarkEnd w:id="116"/>
    <w:bookmarkStart w:name="z128" w:id="117"/>
    <w:p>
      <w:pPr>
        <w:spacing w:after="0"/>
        <w:ind w:left="0"/>
        <w:jc w:val="both"/>
      </w:pPr>
      <w:r>
        <w:rPr>
          <w:rFonts w:ascii="Times New Roman"/>
          <w:b w:val="false"/>
          <w:i w:val="false"/>
          <w:color w:val="000000"/>
          <w:sz w:val="28"/>
        </w:rPr>
        <w:t xml:space="preserve">
      </w:t>
      </w:r>
    </w:p>
    <w:bookmarkEnd w:id="117"/>
    <w:p>
      <w:pPr>
        <w:spacing w:after="0"/>
        <w:ind w:left="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 w:id="118"/>
    <w:p>
      <w:pPr>
        <w:spacing w:after="0"/>
        <w:ind w:left="0"/>
        <w:jc w:val="both"/>
      </w:pPr>
      <w:r>
        <w:rPr>
          <w:rFonts w:ascii="Times New Roman"/>
          <w:b w:val="false"/>
          <w:i w:val="false"/>
          <w:color w:val="000000"/>
          <w:sz w:val="28"/>
        </w:rPr>
        <w:t>
      Шартты белгілер:</w:t>
      </w:r>
    </w:p>
    <w:bookmarkEnd w:id="1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әкімдігінің 2018 жылғы 19 желтоқсандағы № 364 қаулысына 3-қосымша </w:t>
            </w:r>
          </w:p>
        </w:tc>
      </w:tr>
    </w:tbl>
    <w:bookmarkStart w:name="z254" w:id="119"/>
    <w:p>
      <w:pPr>
        <w:spacing w:after="0"/>
        <w:ind w:left="0"/>
        <w:jc w:val="left"/>
      </w:pPr>
      <w:r>
        <w:rPr>
          <w:rFonts w:ascii="Times New Roman"/>
          <w:b/>
          <w:i w:val="false"/>
          <w:color w:val="000000"/>
        </w:rPr>
        <w:t xml:space="preserve"> Солтүстік Қазақстан облысы әкімдігінің күші жойылған кейбір қаулыларының тізбесі</w:t>
      </w:r>
    </w:p>
    <w:bookmarkEnd w:id="119"/>
    <w:bookmarkStart w:name="z255" w:id="120"/>
    <w:p>
      <w:pPr>
        <w:spacing w:after="0"/>
        <w:ind w:left="0"/>
        <w:jc w:val="both"/>
      </w:pPr>
      <w:r>
        <w:rPr>
          <w:rFonts w:ascii="Times New Roman"/>
          <w:b w:val="false"/>
          <w:i w:val="false"/>
          <w:color w:val="000000"/>
          <w:sz w:val="28"/>
        </w:rPr>
        <w:t xml:space="preserve">
      1. "Туризм саласындағы мемлекеттік көрсетілетін қызметтердің регламенттерін бекіту туралы" Солтүстік Қазақстан облысы әкімдігінің 2015 жылғы 21 қазандағы № 417 </w:t>
      </w:r>
      <w:r>
        <w:rPr>
          <w:rFonts w:ascii="Times New Roman"/>
          <w:b w:val="false"/>
          <w:i w:val="false"/>
          <w:color w:val="000000"/>
          <w:sz w:val="28"/>
        </w:rPr>
        <w:t>қаулысы</w:t>
      </w:r>
      <w:r>
        <w:rPr>
          <w:rFonts w:ascii="Times New Roman"/>
          <w:b w:val="false"/>
          <w:i w:val="false"/>
          <w:color w:val="000000"/>
          <w:sz w:val="28"/>
        </w:rPr>
        <w:t xml:space="preserve"> (2015 жылғы 24 желтоқсанда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3477 болып тіркелді);</w:t>
      </w:r>
    </w:p>
    <w:bookmarkEnd w:id="120"/>
    <w:bookmarkStart w:name="z256" w:id="121"/>
    <w:p>
      <w:pPr>
        <w:spacing w:after="0"/>
        <w:ind w:left="0"/>
        <w:jc w:val="both"/>
      </w:pPr>
      <w:r>
        <w:rPr>
          <w:rFonts w:ascii="Times New Roman"/>
          <w:b w:val="false"/>
          <w:i w:val="false"/>
          <w:color w:val="000000"/>
          <w:sz w:val="28"/>
        </w:rPr>
        <w:t xml:space="preserve">
      2. "Туризм саласындағы мемлекеттік көрсетілетін қызметтер регламенттерін бекіту туралы" Солтүстік Қазақстан облысы әкімдігінің 2015 жылғы 21 қазандағы № 417 қаулысына өзгеріс енгізу туралы" Солтүстік Қазақстан облысы әкімдігінің 2016 жылғы 26 мамырдағы № 183 </w:t>
      </w:r>
      <w:r>
        <w:rPr>
          <w:rFonts w:ascii="Times New Roman"/>
          <w:b w:val="false"/>
          <w:i w:val="false"/>
          <w:color w:val="000000"/>
          <w:sz w:val="28"/>
        </w:rPr>
        <w:t>қаулысы</w:t>
      </w:r>
      <w:r>
        <w:rPr>
          <w:rFonts w:ascii="Times New Roman"/>
          <w:b w:val="false"/>
          <w:i w:val="false"/>
          <w:color w:val="000000"/>
          <w:sz w:val="28"/>
        </w:rPr>
        <w:t xml:space="preserve"> (2016 жылғы 13 шілдедегі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3796 болып тіркелді);</w:t>
      </w:r>
    </w:p>
    <w:bookmarkEnd w:id="121"/>
    <w:bookmarkStart w:name="z257" w:id="122"/>
    <w:p>
      <w:pPr>
        <w:spacing w:after="0"/>
        <w:ind w:left="0"/>
        <w:jc w:val="both"/>
      </w:pPr>
      <w:r>
        <w:rPr>
          <w:rFonts w:ascii="Times New Roman"/>
          <w:b w:val="false"/>
          <w:i w:val="false"/>
          <w:color w:val="000000"/>
          <w:sz w:val="28"/>
        </w:rPr>
        <w:t xml:space="preserve">
      3. "Туризм саласындағы мемлекеттік көрсетілетін қызметтердің регламенттерін бекіту туралы" Солтүстік Қазақстан облысы әкімдігінің 2015 жылғы 21 қазандағы № 417 қаулысына өзгерістер енгізу туралы" Солтүстік Қазақстан облысы әкімдігінің 2016 жылғы 28 желтоқсандағы № 516 </w:t>
      </w:r>
      <w:r>
        <w:rPr>
          <w:rFonts w:ascii="Times New Roman"/>
          <w:b w:val="false"/>
          <w:i w:val="false"/>
          <w:color w:val="000000"/>
          <w:sz w:val="28"/>
        </w:rPr>
        <w:t>қаулысы</w:t>
      </w:r>
      <w:r>
        <w:rPr>
          <w:rFonts w:ascii="Times New Roman"/>
          <w:b w:val="false"/>
          <w:i w:val="false"/>
          <w:color w:val="000000"/>
          <w:sz w:val="28"/>
        </w:rPr>
        <w:t xml:space="preserve"> (2017 жылғы 10 ақпандағы Қазақстан Республикасы нормитавтік құқықтық актілерінің эталондық бақылау банкінде электрондық түрде жарияланды, Нормативтік құқықтық актілерді мемлекеттік тіркеу тізілімінде № 4036 болып тіркелді);</w:t>
      </w:r>
    </w:p>
    <w:bookmarkEnd w:id="122"/>
    <w:bookmarkStart w:name="z258" w:id="123"/>
    <w:p>
      <w:pPr>
        <w:spacing w:after="0"/>
        <w:ind w:left="0"/>
        <w:jc w:val="both"/>
      </w:pPr>
      <w:r>
        <w:rPr>
          <w:rFonts w:ascii="Times New Roman"/>
          <w:b w:val="false"/>
          <w:i w:val="false"/>
          <w:color w:val="000000"/>
          <w:sz w:val="28"/>
        </w:rPr>
        <w:t xml:space="preserve">
      4. "Туризм саласындағы мемлекеттік көрсетілетін қызметтердің регламенттерін бекіту туралы" Солтүстік Қазақстан облысы әкімдігінің 2015 жылғы 21 қазандағы № 417 қаулысына өзгерістер енгізу туралы" Солтүстік Қазақстан облысы әкімдігінің 2017 жылғы 24 шілдедегі № 294 </w:t>
      </w:r>
      <w:r>
        <w:rPr>
          <w:rFonts w:ascii="Times New Roman"/>
          <w:b w:val="false"/>
          <w:i w:val="false"/>
          <w:color w:val="000000"/>
          <w:sz w:val="28"/>
        </w:rPr>
        <w:t>қаулысы</w:t>
      </w:r>
      <w:r>
        <w:rPr>
          <w:rFonts w:ascii="Times New Roman"/>
          <w:b w:val="false"/>
          <w:i w:val="false"/>
          <w:color w:val="000000"/>
          <w:sz w:val="28"/>
        </w:rPr>
        <w:t xml:space="preserve"> (2017 жылғы 09 тамыздағы Қазақстан Республикасы нормитавтік құқықтық актілерінің эталондық бақылау банкінде электрондық түрде жарияланды, Нормативтік құқықтық актілерді мемлекеттік тіркеу тізілімінде № 4279 болып тіркелді).</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