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73c66" w14:textId="4473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 мәслихатының аппараты" коммуналдық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мәслихатының 2018 жылғы 15 мамырдағы № 10 шешімі. Солтүстік Қазақстан облысының Әділет департаментінде 2018 жылғы 31 мамырда № 4739 болып тіркелді. Күші жойылды - Солтүстік Қазақстан облысы Петропавл қалалық мәслихатының 2022 жылғы 31 наурыздағы № 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Петропавл қалалық мәслихатының 31.03.2022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 </w:t>
      </w:r>
      <w:r>
        <w:rPr>
          <w:rFonts w:ascii="Times New Roman"/>
          <w:b w:val="false"/>
          <w:i w:val="false"/>
          <w:color w:val="000000"/>
          <w:sz w:val="28"/>
        </w:rPr>
        <w:t xml:space="preserve">27 </w:t>
      </w:r>
      <w:r>
        <w:rPr>
          <w:rFonts w:ascii="Times New Roman"/>
          <w:b w:val="false"/>
          <w:i w:val="false"/>
          <w:color w:val="000000"/>
          <w:sz w:val="28"/>
        </w:rPr>
        <w:t>тармағына сәйкес, Петропавл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қосымшасына сәйкес "Петропавл қаласы мәслихатының аппараты" коммуналдық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"Петропавл қаласы мәслихатының аппараты" коммуналдық мемлекеттік мекемесінің "Б" корпусы мемлекеттік әкімшілік қызметшілерінің қызметін бағалау әдістемесін бекіту туралы" Петропавл қалалық мәслихаттың (Нормативтік құқықтық актілерді мемлекеттік тіркеу тізілімінде № 4188 болып тіркелді, Қазақстан Республикасының Нормативтік құқықтық актілердің эталондық бақылау банкінде 2017 жылғы 25 мамырда электрондық нұсқада жарияланды) 2017 жылғы 12 сәуірдегі № 4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"Петропавл қаласы мәслихатының аппараты" коммуналдық мемлекеттік мекемесінің аппарат басшысына жүктелсін.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Петропавл қалалық мәслихат</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Завьялов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қалалық мәслихаттың</w:t>
            </w:r>
            <w:r>
              <w:br/>
            </w:r>
            <w:r>
              <w:rPr>
                <w:rFonts w:ascii="Times New Roman"/>
                <w:b w:val="false"/>
                <w:i w:val="false"/>
                <w:color w:val="000000"/>
                <w:sz w:val="20"/>
              </w:rPr>
              <w:t>2018 жылғы 15 мамырдағы</w:t>
            </w:r>
            <w:r>
              <w:br/>
            </w:r>
            <w:r>
              <w:rPr>
                <w:rFonts w:ascii="Times New Roman"/>
                <w:b w:val="false"/>
                <w:i w:val="false"/>
                <w:color w:val="000000"/>
                <w:sz w:val="20"/>
              </w:rPr>
              <w:t>№ 10 шешімімен бекітілді</w:t>
            </w:r>
          </w:p>
        </w:tc>
      </w:tr>
    </w:tbl>
    <w:bookmarkStart w:name="z12" w:id="5"/>
    <w:p>
      <w:pPr>
        <w:spacing w:after="0"/>
        <w:ind w:left="0"/>
        <w:jc w:val="left"/>
      </w:pPr>
      <w:r>
        <w:rPr>
          <w:rFonts w:ascii="Times New Roman"/>
          <w:b/>
          <w:i w:val="false"/>
          <w:color w:val="000000"/>
        </w:rPr>
        <w:t xml:space="preserve"> "Петропавл қаласы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"Б" корпусы мемлекеттік әкімшілік қызметшілерінің (бұдан әрі – "Б" корпусының қызметшілері) қызметін бағалау тәртібін айқындайды.</w:t>
      </w:r>
    </w:p>
    <w:bookmarkEnd w:id="7"/>
    <w:bookmarkStart w:name="z15"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6" w:id="9"/>
    <w:p>
      <w:pPr>
        <w:spacing w:after="0"/>
        <w:ind w:left="0"/>
        <w:jc w:val="both"/>
      </w:pPr>
      <w:r>
        <w:rPr>
          <w:rFonts w:ascii="Times New Roman"/>
          <w:b w:val="false"/>
          <w:i w:val="false"/>
          <w:color w:val="000000"/>
          <w:sz w:val="28"/>
        </w:rPr>
        <w:t>
      1)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9"/>
    <w:bookmarkStart w:name="z17"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18" w:id="11"/>
    <w:p>
      <w:pPr>
        <w:spacing w:after="0"/>
        <w:ind w:left="0"/>
        <w:jc w:val="both"/>
      </w:pPr>
      <w:r>
        <w:rPr>
          <w:rFonts w:ascii="Times New Roman"/>
          <w:b w:val="false"/>
          <w:i w:val="false"/>
          <w:color w:val="000000"/>
          <w:sz w:val="28"/>
        </w:rPr>
        <w:t>
      3) құзыреттер – нақты мемлекеттік лауазымда кәсіби қызметті тиімді түрде атқару үшін қажетті білімнің, икемнің және дағдылардың жиынтығы;</w:t>
      </w:r>
    </w:p>
    <w:bookmarkEnd w:id="11"/>
    <w:bookmarkStart w:name="z19" w:id="12"/>
    <w:p>
      <w:pPr>
        <w:spacing w:after="0"/>
        <w:ind w:left="0"/>
        <w:jc w:val="both"/>
      </w:pPr>
      <w:r>
        <w:rPr>
          <w:rFonts w:ascii="Times New Roman"/>
          <w:b w:val="false"/>
          <w:i w:val="false"/>
          <w:color w:val="000000"/>
          <w:sz w:val="28"/>
        </w:rPr>
        <w:t>
      4) мінез-құлық индикаторы – "Б" корпусы қызметшісінің мінез-құлық және құзыреттер деңгейі көрінісінің сипаттамасы;</w:t>
      </w:r>
    </w:p>
    <w:bookmarkEnd w:id="12"/>
    <w:bookmarkStart w:name="z20" w:id="13"/>
    <w:p>
      <w:pPr>
        <w:spacing w:after="0"/>
        <w:ind w:left="0"/>
        <w:jc w:val="both"/>
      </w:pPr>
      <w:r>
        <w:rPr>
          <w:rFonts w:ascii="Times New Roman"/>
          <w:b w:val="false"/>
          <w:i w:val="false"/>
          <w:color w:val="000000"/>
          <w:sz w:val="28"/>
        </w:rPr>
        <w:t>
      5)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3"/>
    <w:bookmarkStart w:name="z21" w:id="14"/>
    <w:p>
      <w:pPr>
        <w:spacing w:after="0"/>
        <w:ind w:left="0"/>
        <w:jc w:val="both"/>
      </w:pPr>
      <w:r>
        <w:rPr>
          <w:rFonts w:ascii="Times New Roman"/>
          <w:b w:val="false"/>
          <w:i w:val="false"/>
          <w:color w:val="000000"/>
          <w:sz w:val="28"/>
        </w:rPr>
        <w:t>
      6) тікелей басшы – дербес бағынысында болып табылатын бағаланушы қызметшіге қатысты тұлға;</w:t>
      </w:r>
    </w:p>
    <w:bookmarkEnd w:id="14"/>
    <w:bookmarkStart w:name="z22"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3"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4" w:id="17"/>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End w:id="17"/>
    <w:bookmarkStart w:name="z25" w:id="18"/>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18"/>
    <w:bookmarkStart w:name="z26"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27"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28" w:id="21"/>
    <w:p>
      <w:pPr>
        <w:spacing w:after="0"/>
        <w:ind w:left="0"/>
        <w:jc w:val="both"/>
      </w:pPr>
      <w:r>
        <w:rPr>
          <w:rFonts w:ascii="Times New Roman"/>
          <w:b w:val="false"/>
          <w:i w:val="false"/>
          <w:color w:val="000000"/>
          <w:sz w:val="28"/>
        </w:rPr>
        <w:t>
      1) НМИ жетістіктерін бағалау;</w:t>
      </w:r>
    </w:p>
    <w:bookmarkEnd w:id="21"/>
    <w:bookmarkStart w:name="z29" w:id="22"/>
    <w:p>
      <w:pPr>
        <w:spacing w:after="0"/>
        <w:ind w:left="0"/>
        <w:jc w:val="both"/>
      </w:pPr>
      <w:r>
        <w:rPr>
          <w:rFonts w:ascii="Times New Roman"/>
          <w:b w:val="false"/>
          <w:i w:val="false"/>
          <w:color w:val="000000"/>
          <w:sz w:val="28"/>
        </w:rPr>
        <w:t>
      2) "Б" корпусы қызметшілерінің құзыреттерін бағалау.</w:t>
      </w:r>
    </w:p>
    <w:bookmarkEnd w:id="22"/>
    <w:bookmarkStart w:name="z30" w:id="23"/>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3"/>
    <w:bookmarkStart w:name="z31" w:id="24"/>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4"/>
    <w:bookmarkStart w:name="z32" w:id="25"/>
    <w:p>
      <w:pPr>
        <w:spacing w:after="0"/>
        <w:ind w:left="0"/>
        <w:jc w:val="both"/>
      </w:pPr>
      <w:r>
        <w:rPr>
          <w:rFonts w:ascii="Times New Roman"/>
          <w:b w:val="false"/>
          <w:i w:val="false"/>
          <w:color w:val="000000"/>
          <w:sz w:val="28"/>
        </w:rPr>
        <w:t>
      8. Бағалауға байланысты құжаттар кадр мәселесімен айналысатын аппараттың маманында бағалау аяқталғаннан кейін үш жыл бойы сақталады.</w:t>
      </w:r>
    </w:p>
    <w:bookmarkEnd w:id="25"/>
    <w:bookmarkStart w:name="z33" w:id="26"/>
    <w:p>
      <w:pPr>
        <w:spacing w:after="0"/>
        <w:ind w:left="0"/>
        <w:jc w:val="left"/>
      </w:pPr>
      <w:r>
        <w:rPr>
          <w:rFonts w:ascii="Times New Roman"/>
          <w:b/>
          <w:i w:val="false"/>
          <w:color w:val="000000"/>
        </w:rPr>
        <w:t xml:space="preserve"> 2. НМИ анықтау тәртібі</w:t>
      </w:r>
    </w:p>
    <w:bookmarkEnd w:id="26"/>
    <w:bookmarkStart w:name="z34"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7"/>
    <w:bookmarkStart w:name="z35" w:id="28"/>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8"/>
    <w:bookmarkStart w:name="z36" w:id="29"/>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9"/>
    <w:bookmarkStart w:name="z37" w:id="3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0"/>
    <w:bookmarkStart w:name="z38" w:id="31"/>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1"/>
    <w:bookmarkStart w:name="z39" w:id="32"/>
    <w:p>
      <w:pPr>
        <w:spacing w:after="0"/>
        <w:ind w:left="0"/>
        <w:jc w:val="both"/>
      </w:pPr>
      <w:r>
        <w:rPr>
          <w:rFonts w:ascii="Times New Roman"/>
          <w:b w:val="false"/>
          <w:i w:val="false"/>
          <w:color w:val="000000"/>
          <w:sz w:val="28"/>
        </w:rPr>
        <w:t>
      13. НМИ:</w:t>
      </w:r>
    </w:p>
    <w:bookmarkEnd w:id="32"/>
    <w:bookmarkStart w:name="z40"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3"/>
    <w:bookmarkStart w:name="z41" w:id="3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4"/>
    <w:bookmarkStart w:name="z42" w:id="3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5"/>
    <w:bookmarkStart w:name="z43" w:id="3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6"/>
    <w:bookmarkStart w:name="z44" w:id="37"/>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7"/>
    <w:bookmarkStart w:name="z45" w:id="38"/>
    <w:p>
      <w:pPr>
        <w:spacing w:after="0"/>
        <w:ind w:left="0"/>
        <w:jc w:val="both"/>
      </w:pPr>
      <w:r>
        <w:rPr>
          <w:rFonts w:ascii="Times New Roman"/>
          <w:b w:val="false"/>
          <w:i w:val="false"/>
          <w:color w:val="000000"/>
          <w:sz w:val="28"/>
        </w:rPr>
        <w:t>
      14. НМИ саны 5 құрайды.</w:t>
      </w:r>
    </w:p>
    <w:bookmarkEnd w:id="38"/>
    <w:bookmarkStart w:name="z46" w:id="39"/>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9"/>
    <w:bookmarkStart w:name="z47" w:id="40"/>
    <w:p>
      <w:pPr>
        <w:spacing w:after="0"/>
        <w:ind w:left="0"/>
        <w:jc w:val="left"/>
      </w:pPr>
      <w:r>
        <w:rPr>
          <w:rFonts w:ascii="Times New Roman"/>
          <w:b/>
          <w:i w:val="false"/>
          <w:color w:val="000000"/>
        </w:rPr>
        <w:t xml:space="preserve"> 3. НМИ жетістігін бағалау тәртібі</w:t>
      </w:r>
    </w:p>
    <w:bookmarkEnd w:id="40"/>
    <w:bookmarkStart w:name="z48" w:id="41"/>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1"/>
    <w:bookmarkStart w:name="z49" w:id="4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2"/>
    <w:bookmarkStart w:name="z50" w:id="43"/>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3"/>
    <w:bookmarkStart w:name="z51"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2"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53" w:id="46"/>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6"/>
    <w:bookmarkStart w:name="z54" w:id="47"/>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7"/>
    <w:bookmarkStart w:name="z55" w:id="48"/>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8"/>
    <w:bookmarkStart w:name="z56"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57"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58" w:id="51"/>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1"/>
    <w:bookmarkStart w:name="z59" w:id="52"/>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2"/>
    <w:bookmarkStart w:name="z60" w:id="53"/>
    <w:p>
      <w:pPr>
        <w:spacing w:after="0"/>
        <w:ind w:left="0"/>
        <w:jc w:val="both"/>
      </w:pPr>
      <w:r>
        <w:rPr>
          <w:rFonts w:ascii="Times New Roman"/>
          <w:b w:val="false"/>
          <w:i w:val="false"/>
          <w:color w:val="000000"/>
          <w:sz w:val="28"/>
        </w:rPr>
        <w:t>
      1) бағалаумен келісу;</w:t>
      </w:r>
    </w:p>
    <w:bookmarkEnd w:id="53"/>
    <w:bookmarkStart w:name="z61" w:id="54"/>
    <w:p>
      <w:pPr>
        <w:spacing w:after="0"/>
        <w:ind w:left="0"/>
        <w:jc w:val="both"/>
      </w:pPr>
      <w:r>
        <w:rPr>
          <w:rFonts w:ascii="Times New Roman"/>
          <w:b w:val="false"/>
          <w:i w:val="false"/>
          <w:color w:val="000000"/>
          <w:sz w:val="28"/>
        </w:rPr>
        <w:t xml:space="preserve">
      2) түзетуге жіберу. </w:t>
      </w:r>
    </w:p>
    <w:bookmarkEnd w:id="54"/>
    <w:bookmarkStart w:name="z62" w:id="55"/>
    <w:p>
      <w:pPr>
        <w:spacing w:after="0"/>
        <w:ind w:left="0"/>
        <w:jc w:val="both"/>
      </w:pPr>
      <w:r>
        <w:rPr>
          <w:rFonts w:ascii="Times New Roman"/>
          <w:b w:val="false"/>
          <w:i w:val="false"/>
          <w:color w:val="000000"/>
          <w:sz w:val="28"/>
        </w:rPr>
        <w:t xml:space="preserve">
      22. Бағалау парағы НМИ қол жеткізуін дәлелдейтін фактілердің жеткіліксіздігі немесе дәйексіздігі болған жағдайда түзетуге жолданады. </w:t>
      </w:r>
    </w:p>
    <w:bookmarkEnd w:id="55"/>
    <w:bookmarkStart w:name="z63" w:id="56"/>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6"/>
    <w:bookmarkStart w:name="z64"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7"/>
    <w:bookmarkStart w:name="z65" w:id="58"/>
    <w:p>
      <w:pPr>
        <w:spacing w:after="0"/>
        <w:ind w:left="0"/>
        <w:jc w:val="left"/>
      </w:pPr>
      <w:r>
        <w:rPr>
          <w:rFonts w:ascii="Times New Roman"/>
          <w:b/>
          <w:i w:val="false"/>
          <w:color w:val="000000"/>
        </w:rPr>
        <w:t xml:space="preserve"> 4. Құзыреттерді бағалау тәртібі</w:t>
      </w:r>
    </w:p>
    <w:bookmarkEnd w:id="58"/>
    <w:bookmarkStart w:name="z66" w:id="5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67"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60"/>
    <w:bookmarkStart w:name="z68"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1"/>
    <w:bookmarkStart w:name="z69"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2"/>
    <w:bookmarkStart w:name="z70"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3"/>
    <w:bookmarkStart w:name="z71" w:id="64"/>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4"/>
    <w:bookmarkStart w:name="z72" w:id="65"/>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65"/>
    <w:bookmarkStart w:name="z73" w:id="66"/>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6"/>
    <w:bookmarkStart w:name="z74" w:id="67"/>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7"/>
    <w:bookmarkStart w:name="z75" w:id="68"/>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8"/>
    <w:bookmarkStart w:name="z76" w:id="69"/>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9"/>
    <w:bookmarkStart w:name="z77" w:id="70"/>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78" w:id="71"/>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1"/>
    <w:bookmarkStart w:name="z79" w:id="72"/>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2"/>
    <w:bookmarkStart w:name="z80" w:id="73"/>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3"/>
    <w:bookmarkStart w:name="z81" w:id="74"/>
    <w:p>
      <w:pPr>
        <w:spacing w:after="0"/>
        <w:ind w:left="0"/>
        <w:jc w:val="both"/>
      </w:pPr>
      <w:r>
        <w:rPr>
          <w:rFonts w:ascii="Times New Roman"/>
          <w:b w:val="false"/>
          <w:i w:val="false"/>
          <w:color w:val="000000"/>
          <w:sz w:val="28"/>
        </w:rPr>
        <w:t>
      1) толтырылған бағалау парақтарын;</w:t>
      </w:r>
    </w:p>
    <w:bookmarkEnd w:id="74"/>
    <w:bookmarkStart w:name="z82"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3"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4" w:id="77"/>
    <w:p>
      <w:pPr>
        <w:spacing w:after="0"/>
        <w:ind w:left="0"/>
        <w:jc w:val="both"/>
      </w:pPr>
      <w:r>
        <w:rPr>
          <w:rFonts w:ascii="Times New Roman"/>
          <w:b w:val="false"/>
          <w:i w:val="false"/>
          <w:color w:val="000000"/>
          <w:sz w:val="28"/>
        </w:rPr>
        <w:t>
      1) бағалау нәтижелерін бекіту;</w:t>
      </w:r>
    </w:p>
    <w:bookmarkEnd w:id="77"/>
    <w:bookmarkStart w:name="z85" w:id="78"/>
    <w:p>
      <w:pPr>
        <w:spacing w:after="0"/>
        <w:ind w:left="0"/>
        <w:jc w:val="both"/>
      </w:pPr>
      <w:r>
        <w:rPr>
          <w:rFonts w:ascii="Times New Roman"/>
          <w:b w:val="false"/>
          <w:i w:val="false"/>
          <w:color w:val="000000"/>
          <w:sz w:val="28"/>
        </w:rPr>
        <w:t>
      2) бағалау нәтижелерін қайта қарау.</w:t>
      </w:r>
    </w:p>
    <w:bookmarkEnd w:id="78"/>
    <w:bookmarkStart w:name="z86"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87" w:id="8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0"/>
    <w:bookmarkStart w:name="z88" w:id="81"/>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1"/>
    <w:bookmarkStart w:name="z89" w:id="8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2"/>
    <w:bookmarkStart w:name="z90" w:id="8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интернет-порталы арқылы жолданады.</w:t>
      </w:r>
    </w:p>
    <w:bookmarkEnd w:id="83"/>
    <w:bookmarkStart w:name="z91" w:id="8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2" w:id="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5"/>
    <w:bookmarkStart w:name="z93" w:id="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6"/>
    <w:bookmarkStart w:name="z94" w:id="87"/>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07" w:id="8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8"/>
    <w:bookmarkStart w:name="z108" w:id="89"/>
    <w:p>
      <w:pPr>
        <w:spacing w:after="0"/>
        <w:ind w:left="0"/>
        <w:jc w:val="both"/>
      </w:pPr>
      <w:r>
        <w:rPr>
          <w:rFonts w:ascii="Times New Roman"/>
          <w:b w:val="false"/>
          <w:i w:val="false"/>
          <w:color w:val="000000"/>
          <w:sz w:val="28"/>
        </w:rPr>
        <w:t>
      __________________________________ жыл(жеке жоспар құрастырылатын кезең)</w:t>
      </w:r>
    </w:p>
    <w:bookmarkEnd w:id="89"/>
    <w:bookmarkStart w:name="z109" w:id="90"/>
    <w:p>
      <w:pPr>
        <w:spacing w:after="0"/>
        <w:ind w:left="0"/>
        <w:jc w:val="both"/>
      </w:pPr>
      <w:r>
        <w:rPr>
          <w:rFonts w:ascii="Times New Roman"/>
          <w:b w:val="false"/>
          <w:i w:val="false"/>
          <w:color w:val="000000"/>
          <w:sz w:val="28"/>
        </w:rPr>
        <w:t>
      Қызметшінің (тегі, аты, әкесінің аты (болған жағдайда)) ______________________ Қызметшінің лауазымы: ____________________________________________________ Қызметшінің құрылымдық бөлімшесінің атауы: ________________________________</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1"/>
          <w:p>
            <w:pPr>
              <w:spacing w:after="20"/>
              <w:ind w:left="20"/>
              <w:jc w:val="both"/>
            </w:pPr>
            <w:r>
              <w:rPr>
                <w:rFonts w:ascii="Times New Roman"/>
                <w:b w:val="false"/>
                <w:i w:val="false"/>
                <w:color w:val="000000"/>
                <w:sz w:val="20"/>
              </w:rPr>
              <w:t>
№ р/р</w:t>
            </w:r>
          </w:p>
          <w:bookmarkEnd w:id="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құжатының қай көрсеткішінен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92"/>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3"/>
          <w:p>
            <w:pPr>
              <w:spacing w:after="20"/>
              <w:ind w:left="20"/>
              <w:jc w:val="both"/>
            </w:pPr>
            <w:r>
              <w:rPr>
                <w:rFonts w:ascii="Times New Roman"/>
                <w:b w:val="false"/>
                <w:i w:val="false"/>
                <w:color w:val="000000"/>
                <w:sz w:val="20"/>
              </w:rPr>
              <w:t>
Қызметші</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4"/>
          <w:p>
            <w:pPr>
              <w:spacing w:after="20"/>
              <w:ind w:left="20"/>
              <w:jc w:val="both"/>
            </w:pPr>
            <w:r>
              <w:rPr>
                <w:rFonts w:ascii="Times New Roman"/>
                <w:b w:val="false"/>
                <w:i w:val="false"/>
                <w:color w:val="000000"/>
                <w:sz w:val="20"/>
              </w:rPr>
              <w:t>
Тікелей басшы</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32" w:id="95"/>
    <w:p>
      <w:pPr>
        <w:spacing w:after="0"/>
        <w:ind w:left="0"/>
        <w:jc w:val="left"/>
      </w:pPr>
      <w:r>
        <w:rPr>
          <w:rFonts w:ascii="Times New Roman"/>
          <w:b/>
          <w:i w:val="false"/>
          <w:color w:val="000000"/>
        </w:rPr>
        <w:t xml:space="preserve"> НМИ бойынша бағалау парағы</w:t>
      </w:r>
    </w:p>
    <w:bookmarkEnd w:id="95"/>
    <w:bookmarkStart w:name="z133" w:id="96"/>
    <w:p>
      <w:pPr>
        <w:spacing w:after="0"/>
        <w:ind w:left="0"/>
        <w:jc w:val="both"/>
      </w:pPr>
      <w:r>
        <w:rPr>
          <w:rFonts w:ascii="Times New Roman"/>
          <w:b w:val="false"/>
          <w:i w:val="false"/>
          <w:color w:val="000000"/>
          <w:sz w:val="28"/>
        </w:rPr>
        <w:t>
      ____________________________________________________ (Т.А.Ә.,бағаланатын тұлғаның лауазымы)</w:t>
      </w:r>
    </w:p>
    <w:bookmarkEnd w:id="96"/>
    <w:bookmarkStart w:name="z134" w:id="97"/>
    <w:p>
      <w:pPr>
        <w:spacing w:after="0"/>
        <w:ind w:left="0"/>
        <w:jc w:val="both"/>
      </w:pPr>
      <w:r>
        <w:rPr>
          <w:rFonts w:ascii="Times New Roman"/>
          <w:b w:val="false"/>
          <w:i w:val="false"/>
          <w:color w:val="000000"/>
          <w:sz w:val="28"/>
        </w:rPr>
        <w:t>
      ____________________________________ (бағаланатын кезең)</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8"/>
          <w:p>
            <w:pPr>
              <w:spacing w:after="20"/>
              <w:ind w:left="20"/>
              <w:jc w:val="both"/>
            </w:pPr>
            <w:r>
              <w:rPr>
                <w:rFonts w:ascii="Times New Roman"/>
                <w:b w:val="false"/>
                <w:i w:val="false"/>
                <w:color w:val="000000"/>
                <w:sz w:val="20"/>
              </w:rPr>
              <w:t>
№ р/р</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99"/>
    <w:p>
      <w:pPr>
        <w:spacing w:after="0"/>
        <w:ind w:left="0"/>
        <w:jc w:val="both"/>
      </w:pPr>
      <w:r>
        <w:rPr>
          <w:rFonts w:ascii="Times New Roman"/>
          <w:b w:val="false"/>
          <w:i w:val="false"/>
          <w:color w:val="000000"/>
          <w:sz w:val="28"/>
        </w:rPr>
        <w:t>
       Бағалау нәтижесі__________________________________________________ (қанағаттанарлықсыз, қанағаттанарлық, тиімді, өте жақсы)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0"/>
          <w:p>
            <w:pPr>
              <w:spacing w:after="20"/>
              <w:ind w:left="20"/>
              <w:jc w:val="both"/>
            </w:pPr>
            <w:r>
              <w:rPr>
                <w:rFonts w:ascii="Times New Roman"/>
                <w:b w:val="false"/>
                <w:i w:val="false"/>
                <w:color w:val="000000"/>
                <w:sz w:val="20"/>
              </w:rPr>
              <w:t>
Қызметші</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1"/>
          <w:p>
            <w:pPr>
              <w:spacing w:after="20"/>
              <w:ind w:left="20"/>
              <w:jc w:val="both"/>
            </w:pPr>
            <w:r>
              <w:rPr>
                <w:rFonts w:ascii="Times New Roman"/>
                <w:b w:val="false"/>
                <w:i w:val="false"/>
                <w:color w:val="000000"/>
                <w:sz w:val="20"/>
              </w:rPr>
              <w:t>
Тікелей басшы</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51" w:id="102"/>
    <w:p>
      <w:pPr>
        <w:spacing w:after="0"/>
        <w:ind w:left="0"/>
        <w:jc w:val="left"/>
      </w:pPr>
      <w:r>
        <w:rPr>
          <w:rFonts w:ascii="Times New Roman"/>
          <w:b/>
          <w:i w:val="false"/>
          <w:color w:val="000000"/>
        </w:rPr>
        <w:t xml:space="preserve"> Құзыреттер бойынша бағалау парағы</w:t>
      </w:r>
    </w:p>
    <w:bookmarkEnd w:id="102"/>
    <w:bookmarkStart w:name="z152" w:id="103"/>
    <w:p>
      <w:pPr>
        <w:spacing w:after="0"/>
        <w:ind w:left="0"/>
        <w:jc w:val="both"/>
      </w:pPr>
      <w:r>
        <w:rPr>
          <w:rFonts w:ascii="Times New Roman"/>
          <w:b w:val="false"/>
          <w:i w:val="false"/>
          <w:color w:val="000000"/>
          <w:sz w:val="28"/>
        </w:rPr>
        <w:t>
      _________________ жыл (бағаланатын жыл)</w:t>
      </w:r>
    </w:p>
    <w:bookmarkEnd w:id="103"/>
    <w:bookmarkStart w:name="z153" w:id="104"/>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 Бағаланатын қызметшінің лауазымы: _______________________________ Бағаланатын қызметшінің құрылымдық бөлімшесінің атауы: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5"/>
          <w:p>
            <w:pPr>
              <w:spacing w:after="20"/>
              <w:ind w:left="20"/>
              <w:jc w:val="both"/>
            </w:pPr>
            <w:r>
              <w:rPr>
                <w:rFonts w:ascii="Times New Roman"/>
                <w:b w:val="false"/>
                <w:i w:val="false"/>
                <w:color w:val="000000"/>
                <w:sz w:val="20"/>
              </w:rPr>
              <w:t>
№ р/р</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6"/>
          <w:p>
            <w:pPr>
              <w:spacing w:after="20"/>
              <w:ind w:left="20"/>
              <w:jc w:val="both"/>
            </w:pPr>
            <w:r>
              <w:rPr>
                <w:rFonts w:ascii="Times New Roman"/>
                <w:b w:val="false"/>
                <w:i w:val="false"/>
                <w:color w:val="000000"/>
                <w:sz w:val="20"/>
              </w:rPr>
              <w:t>
1</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7"/>
          <w:p>
            <w:pPr>
              <w:spacing w:after="20"/>
              <w:ind w:left="20"/>
              <w:jc w:val="both"/>
            </w:pPr>
            <w:r>
              <w:rPr>
                <w:rFonts w:ascii="Times New Roman"/>
                <w:b w:val="false"/>
                <w:i w:val="false"/>
                <w:color w:val="000000"/>
                <w:sz w:val="20"/>
              </w:rPr>
              <w:t>
2</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8"/>
          <w:p>
            <w:pPr>
              <w:spacing w:after="20"/>
              <w:ind w:left="20"/>
              <w:jc w:val="both"/>
            </w:pPr>
            <w:r>
              <w:rPr>
                <w:rFonts w:ascii="Times New Roman"/>
                <w:b w:val="false"/>
                <w:i w:val="false"/>
                <w:color w:val="000000"/>
                <w:sz w:val="20"/>
              </w:rPr>
              <w:t>
3</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9"/>
          <w:p>
            <w:pPr>
              <w:spacing w:after="20"/>
              <w:ind w:left="20"/>
              <w:jc w:val="both"/>
            </w:pPr>
            <w:r>
              <w:rPr>
                <w:rFonts w:ascii="Times New Roman"/>
                <w:b w:val="false"/>
                <w:i w:val="false"/>
                <w:color w:val="000000"/>
                <w:sz w:val="20"/>
              </w:rPr>
              <w:t>
4</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0"/>
          <w:p>
            <w:pPr>
              <w:spacing w:after="20"/>
              <w:ind w:left="20"/>
              <w:jc w:val="both"/>
            </w:pPr>
            <w:r>
              <w:rPr>
                <w:rFonts w:ascii="Times New Roman"/>
                <w:b w:val="false"/>
                <w:i w:val="false"/>
                <w:color w:val="000000"/>
                <w:sz w:val="20"/>
              </w:rPr>
              <w:t>
5</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1"/>
          <w:p>
            <w:pPr>
              <w:spacing w:after="20"/>
              <w:ind w:left="20"/>
              <w:jc w:val="both"/>
            </w:pPr>
            <w:r>
              <w:rPr>
                <w:rFonts w:ascii="Times New Roman"/>
                <w:b w:val="false"/>
                <w:i w:val="false"/>
                <w:color w:val="000000"/>
                <w:sz w:val="20"/>
              </w:rPr>
              <w:t>
6</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2"/>
          <w:p>
            <w:pPr>
              <w:spacing w:after="20"/>
              <w:ind w:left="20"/>
              <w:jc w:val="both"/>
            </w:pPr>
            <w:r>
              <w:rPr>
                <w:rFonts w:ascii="Times New Roman"/>
                <w:b w:val="false"/>
                <w:i w:val="false"/>
                <w:color w:val="000000"/>
                <w:sz w:val="20"/>
              </w:rPr>
              <w:t>
7</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3"/>
          <w:p>
            <w:pPr>
              <w:spacing w:after="20"/>
              <w:ind w:left="20"/>
              <w:jc w:val="both"/>
            </w:pPr>
            <w:r>
              <w:rPr>
                <w:rFonts w:ascii="Times New Roman"/>
                <w:b w:val="false"/>
                <w:i w:val="false"/>
                <w:color w:val="000000"/>
                <w:sz w:val="20"/>
              </w:rPr>
              <w:t>
8</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4"/>
          <w:p>
            <w:pPr>
              <w:spacing w:after="20"/>
              <w:ind w:left="20"/>
              <w:jc w:val="both"/>
            </w:pPr>
            <w:r>
              <w:rPr>
                <w:rFonts w:ascii="Times New Roman"/>
                <w:b w:val="false"/>
                <w:i w:val="false"/>
                <w:color w:val="000000"/>
                <w:sz w:val="20"/>
              </w:rPr>
              <w:t>
9</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5"/>
          <w:p>
            <w:pPr>
              <w:spacing w:after="20"/>
              <w:ind w:left="20"/>
              <w:jc w:val="both"/>
            </w:pPr>
            <w:r>
              <w:rPr>
                <w:rFonts w:ascii="Times New Roman"/>
                <w:b w:val="false"/>
                <w:i w:val="false"/>
                <w:color w:val="000000"/>
                <w:sz w:val="20"/>
              </w:rPr>
              <w:t>
10</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16"/>
          <w:p>
            <w:pPr>
              <w:spacing w:after="20"/>
              <w:ind w:left="20"/>
              <w:jc w:val="both"/>
            </w:pPr>
            <w:r>
              <w:rPr>
                <w:rFonts w:ascii="Times New Roman"/>
                <w:b w:val="false"/>
                <w:i w:val="false"/>
                <w:color w:val="000000"/>
                <w:sz w:val="20"/>
              </w:rPr>
              <w:t>
11</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17"/>
    <w:p>
      <w:pPr>
        <w:spacing w:after="0"/>
        <w:ind w:left="0"/>
        <w:jc w:val="both"/>
      </w:pPr>
      <w:r>
        <w:rPr>
          <w:rFonts w:ascii="Times New Roman"/>
          <w:b w:val="false"/>
          <w:i w:val="false"/>
          <w:color w:val="000000"/>
          <w:sz w:val="28"/>
        </w:rPr>
        <w:t>
      *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8"/>
          <w:p>
            <w:pPr>
              <w:spacing w:after="20"/>
              <w:ind w:left="20"/>
              <w:jc w:val="both"/>
            </w:pPr>
            <w:r>
              <w:rPr>
                <w:rFonts w:ascii="Times New Roman"/>
                <w:b w:val="false"/>
                <w:i w:val="false"/>
                <w:color w:val="000000"/>
                <w:sz w:val="20"/>
              </w:rPr>
              <w:t>
Қызметші</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9"/>
          <w:p>
            <w:pPr>
              <w:spacing w:after="20"/>
              <w:ind w:left="20"/>
              <w:jc w:val="both"/>
            </w:pPr>
            <w:r>
              <w:rPr>
                <w:rFonts w:ascii="Times New Roman"/>
                <w:b w:val="false"/>
                <w:i w:val="false"/>
                <w:color w:val="000000"/>
                <w:sz w:val="20"/>
              </w:rPr>
              <w:t>
Тікелей басшы</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82" w:id="120"/>
    <w:p>
      <w:pPr>
        <w:spacing w:after="0"/>
        <w:ind w:left="0"/>
        <w:jc w:val="left"/>
      </w:pPr>
      <w:r>
        <w:rPr>
          <w:rFonts w:ascii="Times New Roman"/>
          <w:b/>
          <w:i w:val="false"/>
          <w:color w:val="000000"/>
        </w:rPr>
        <w:t xml:space="preserve"> Құзыреттердің мінез-құлық индикаторлары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1"/>
          <w:p>
            <w:pPr>
              <w:spacing w:after="20"/>
              <w:ind w:left="20"/>
              <w:jc w:val="both"/>
            </w:pPr>
            <w:r>
              <w:rPr>
                <w:rFonts w:ascii="Times New Roman"/>
                <w:b w:val="false"/>
                <w:i w:val="false"/>
                <w:color w:val="000000"/>
                <w:sz w:val="20"/>
              </w:rPr>
              <w:t xml:space="preserve">
Құзыреттер атауы </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2"/>
          <w:p>
            <w:pPr>
              <w:spacing w:after="20"/>
              <w:ind w:left="20"/>
              <w:jc w:val="both"/>
            </w:pPr>
            <w:r>
              <w:rPr>
                <w:rFonts w:ascii="Times New Roman"/>
                <w:b w:val="false"/>
                <w:i w:val="false"/>
                <w:color w:val="000000"/>
                <w:sz w:val="20"/>
              </w:rPr>
              <w:t>
 </w:t>
            </w:r>
          </w:p>
          <w:bookmarkEnd w:id="122"/>
          <w:p>
            <w:pPr>
              <w:spacing w:after="20"/>
              <w:ind w:left="20"/>
              <w:jc w:val="both"/>
            </w:pPr>
            <w:r>
              <w:rPr>
                <w:rFonts w:ascii="Times New Roman"/>
                <w:b w:val="false"/>
                <w:i w:val="false"/>
                <w:color w:val="000000"/>
                <w:sz w:val="20"/>
              </w:rPr>
              <w:t xml:space="preserve">
ҚЫЗМЕТТІ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3"/>
          <w:p>
            <w:pPr>
              <w:spacing w:after="20"/>
              <w:ind w:left="20"/>
              <w:jc w:val="both"/>
            </w:pPr>
            <w:r>
              <w:rPr>
                <w:rFonts w:ascii="Times New Roman"/>
                <w:b w:val="false"/>
                <w:i w:val="false"/>
                <w:color w:val="000000"/>
                <w:sz w:val="20"/>
              </w:rPr>
              <w:t>
E-2;</w:t>
            </w:r>
          </w:p>
          <w:bookmarkEnd w:id="123"/>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4"/>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5"/>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6"/>
          <w:p>
            <w:pPr>
              <w:spacing w:after="20"/>
              <w:ind w:left="20"/>
              <w:jc w:val="both"/>
            </w:pPr>
            <w:r>
              <w:rPr>
                <w:rFonts w:ascii="Times New Roman"/>
                <w:b w:val="false"/>
                <w:i w:val="false"/>
                <w:color w:val="000000"/>
                <w:sz w:val="20"/>
              </w:rPr>
              <w:t>
 </w:t>
            </w:r>
          </w:p>
          <w:bookmarkEnd w:id="126"/>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27"/>
          <w:p>
            <w:pPr>
              <w:spacing w:after="20"/>
              <w:ind w:left="20"/>
              <w:jc w:val="both"/>
            </w:pPr>
            <w:r>
              <w:rPr>
                <w:rFonts w:ascii="Times New Roman"/>
                <w:b w:val="false"/>
                <w:i w:val="false"/>
                <w:color w:val="000000"/>
                <w:sz w:val="20"/>
              </w:rPr>
              <w:t>
E-2;</w:t>
            </w:r>
          </w:p>
          <w:bookmarkEnd w:id="127"/>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8"/>
          <w:p>
            <w:pPr>
              <w:spacing w:after="20"/>
              <w:ind w:left="20"/>
              <w:jc w:val="both"/>
            </w:pPr>
            <w:r>
              <w:rPr>
                <w:rFonts w:ascii="Times New Roman"/>
                <w:b w:val="false"/>
                <w:i w:val="false"/>
                <w:color w:val="000000"/>
                <w:sz w:val="20"/>
              </w:rPr>
              <w:t>
Ұжымда сенімді қарым-қатынас орнатады.</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9"/>
          <w:p>
            <w:pPr>
              <w:spacing w:after="20"/>
              <w:ind w:left="20"/>
              <w:jc w:val="both"/>
            </w:pPr>
            <w:r>
              <w:rPr>
                <w:rFonts w:ascii="Times New Roman"/>
                <w:b w:val="false"/>
                <w:i w:val="false"/>
                <w:color w:val="000000"/>
                <w:sz w:val="20"/>
              </w:rPr>
              <w:t>
Ұжымда өзара сенімсіз қарым-қатынас орнатады.</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0"/>
          <w:p>
            <w:pPr>
              <w:spacing w:after="20"/>
              <w:ind w:left="20"/>
              <w:jc w:val="both"/>
            </w:pPr>
            <w:r>
              <w:rPr>
                <w:rFonts w:ascii="Times New Roman"/>
                <w:b w:val="false"/>
                <w:i w:val="false"/>
                <w:color w:val="000000"/>
                <w:sz w:val="20"/>
              </w:rPr>
              <w:t>
 </w:t>
            </w:r>
          </w:p>
          <w:bookmarkEnd w:id="130"/>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1"/>
          <w:p>
            <w:pPr>
              <w:spacing w:after="20"/>
              <w:ind w:left="20"/>
              <w:jc w:val="both"/>
            </w:pPr>
            <w:r>
              <w:rPr>
                <w:rFonts w:ascii="Times New Roman"/>
                <w:b w:val="false"/>
                <w:i w:val="false"/>
                <w:color w:val="000000"/>
                <w:sz w:val="20"/>
              </w:rPr>
              <w:t>
E-2;</w:t>
            </w:r>
          </w:p>
          <w:bookmarkEnd w:id="131"/>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32"/>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3"/>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4"/>
          <w:p>
            <w:pPr>
              <w:spacing w:after="20"/>
              <w:ind w:left="20"/>
              <w:jc w:val="both"/>
            </w:pPr>
            <w:r>
              <w:rPr>
                <w:rFonts w:ascii="Times New Roman"/>
                <w:b w:val="false"/>
                <w:i w:val="false"/>
                <w:color w:val="000000"/>
                <w:sz w:val="20"/>
              </w:rPr>
              <w:t xml:space="preserve">
ЖЕДЕЛДІЛІК </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Өзгеріс жағдайларында өзін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5"/>
          <w:p>
            <w:pPr>
              <w:spacing w:after="20"/>
              <w:ind w:left="20"/>
              <w:jc w:val="both"/>
            </w:pPr>
            <w:r>
              <w:rPr>
                <w:rFonts w:ascii="Times New Roman"/>
                <w:b w:val="false"/>
                <w:i w:val="false"/>
                <w:color w:val="000000"/>
                <w:sz w:val="20"/>
              </w:rPr>
              <w:t>
 </w:t>
            </w:r>
          </w:p>
          <w:bookmarkEnd w:id="135"/>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6"/>
          <w:p>
            <w:pPr>
              <w:spacing w:after="20"/>
              <w:ind w:left="20"/>
              <w:jc w:val="both"/>
            </w:pPr>
            <w:r>
              <w:rPr>
                <w:rFonts w:ascii="Times New Roman"/>
                <w:b w:val="false"/>
                <w:i w:val="false"/>
                <w:color w:val="000000"/>
                <w:sz w:val="20"/>
              </w:rPr>
              <w:t>
E-2;</w:t>
            </w:r>
          </w:p>
          <w:bookmarkEnd w:id="136"/>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7"/>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8"/>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39"/>
          <w:p>
            <w:pPr>
              <w:spacing w:after="20"/>
              <w:ind w:left="20"/>
              <w:jc w:val="both"/>
            </w:pPr>
            <w:r>
              <w:rPr>
                <w:rFonts w:ascii="Times New Roman"/>
                <w:b w:val="false"/>
                <w:i w:val="false"/>
                <w:color w:val="000000"/>
                <w:sz w:val="20"/>
              </w:rPr>
              <w:t>
 </w:t>
            </w:r>
          </w:p>
          <w:bookmarkEnd w:id="139"/>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40"/>
          <w:p>
            <w:pPr>
              <w:spacing w:after="20"/>
              <w:ind w:left="20"/>
              <w:jc w:val="both"/>
            </w:pPr>
            <w:r>
              <w:rPr>
                <w:rFonts w:ascii="Times New Roman"/>
                <w:b w:val="false"/>
                <w:i w:val="false"/>
                <w:color w:val="000000"/>
                <w:sz w:val="20"/>
              </w:rPr>
              <w:t>
E-2;</w:t>
            </w:r>
          </w:p>
          <w:bookmarkEnd w:id="140"/>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1"/>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Жұмыста табандылық танытады.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2"/>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Жұмыста табандылық танытпайды.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Өзінің жұмысын орындау барысында немқұрайлылық білдіреді.</w:t>
            </w:r>
          </w:p>
          <w:p>
            <w:pPr>
              <w:spacing w:after="20"/>
              <w:ind w:left="20"/>
              <w:jc w:val="both"/>
            </w:pPr>
            <w:r>
              <w:rPr>
                <w:rFonts w:ascii="Times New Roman"/>
                <w:b w:val="false"/>
                <w:i w:val="false"/>
                <w:color w:val="000000"/>
                <w:sz w:val="20"/>
              </w:rPr>
              <w:t xml:space="preserve">
 Өзін адалсыз, шамданған және басқаларға дөрекілік және менсізбеушілік қасиеттерін танытады.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43"/>
          <w:p>
            <w:pPr>
              <w:spacing w:after="20"/>
              <w:ind w:left="20"/>
              <w:jc w:val="both"/>
            </w:pPr>
            <w:r>
              <w:rPr>
                <w:rFonts w:ascii="Times New Roman"/>
                <w:b w:val="false"/>
                <w:i w:val="false"/>
                <w:color w:val="000000"/>
                <w:sz w:val="20"/>
              </w:rPr>
              <w:t>
 </w:t>
            </w:r>
          </w:p>
          <w:bookmarkEnd w:id="143"/>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44"/>
          <w:p>
            <w:pPr>
              <w:spacing w:after="20"/>
              <w:ind w:left="20"/>
              <w:jc w:val="both"/>
            </w:pPr>
            <w:r>
              <w:rPr>
                <w:rFonts w:ascii="Times New Roman"/>
                <w:b w:val="false"/>
                <w:i w:val="false"/>
                <w:color w:val="000000"/>
                <w:sz w:val="20"/>
              </w:rPr>
              <w:t>
E-2;</w:t>
            </w:r>
          </w:p>
          <w:bookmarkEnd w:id="144"/>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45"/>
          <w:p>
            <w:pPr>
              <w:spacing w:after="20"/>
              <w:ind w:left="20"/>
              <w:jc w:val="both"/>
            </w:pPr>
            <w:r>
              <w:rPr>
                <w:rFonts w:ascii="Times New Roman"/>
                <w:b w:val="false"/>
                <w:i w:val="false"/>
                <w:color w:val="000000"/>
                <w:sz w:val="20"/>
              </w:rPr>
              <w:t>
 </w:t>
            </w:r>
          </w:p>
          <w:bookmarkEnd w:id="145"/>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46"/>
          <w:p>
            <w:pPr>
              <w:spacing w:after="20"/>
              <w:ind w:left="20"/>
              <w:jc w:val="both"/>
            </w:pPr>
            <w:r>
              <w:rPr>
                <w:rFonts w:ascii="Times New Roman"/>
                <w:b w:val="false"/>
                <w:i w:val="false"/>
                <w:color w:val="000000"/>
                <w:sz w:val="20"/>
              </w:rPr>
              <w:t>
E-2;</w:t>
            </w:r>
          </w:p>
          <w:bookmarkEnd w:id="146"/>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47"/>
          <w:p>
            <w:pPr>
              <w:spacing w:after="20"/>
              <w:ind w:left="20"/>
              <w:jc w:val="both"/>
            </w:pPr>
            <w:r>
              <w:rPr>
                <w:rFonts w:ascii="Times New Roman"/>
                <w:b w:val="false"/>
                <w:i w:val="false"/>
                <w:color w:val="000000"/>
                <w:sz w:val="20"/>
              </w:rPr>
              <w:t>
 </w:t>
            </w:r>
          </w:p>
          <w:bookmarkEnd w:id="147"/>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48"/>
          <w:p>
            <w:pPr>
              <w:spacing w:after="20"/>
              <w:ind w:left="20"/>
              <w:jc w:val="both"/>
            </w:pPr>
            <w:r>
              <w:rPr>
                <w:rFonts w:ascii="Times New Roman"/>
                <w:b w:val="false"/>
                <w:i w:val="false"/>
                <w:color w:val="000000"/>
                <w:sz w:val="20"/>
              </w:rPr>
              <w:t>
E-2</w:t>
            </w:r>
          </w:p>
          <w:bookmarkEnd w:id="148"/>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256" w:id="149"/>
    <w:p>
      <w:pPr>
        <w:spacing w:after="0"/>
        <w:ind w:left="0"/>
        <w:jc w:val="left"/>
      </w:pPr>
      <w:r>
        <w:rPr>
          <w:rFonts w:ascii="Times New Roman"/>
          <w:b/>
          <w:i w:val="false"/>
          <w:color w:val="000000"/>
        </w:rPr>
        <w:t xml:space="preserve"> Бағалау жөніндегі комиссия отырысының хаттамасы</w:t>
      </w:r>
    </w:p>
    <w:bookmarkEnd w:id="149"/>
    <w:bookmarkStart w:name="z257" w:id="150"/>
    <w:p>
      <w:pPr>
        <w:spacing w:after="0"/>
        <w:ind w:left="0"/>
        <w:jc w:val="both"/>
      </w:pPr>
      <w:r>
        <w:rPr>
          <w:rFonts w:ascii="Times New Roman"/>
          <w:b w:val="false"/>
          <w:i w:val="false"/>
          <w:color w:val="000000"/>
          <w:sz w:val="28"/>
        </w:rPr>
        <w:t>
      ____________________________________________________________________ (мемлекеттік органның атауы)</w:t>
      </w:r>
    </w:p>
    <w:bookmarkEnd w:id="150"/>
    <w:bookmarkStart w:name="z258" w:id="151"/>
    <w:p>
      <w:pPr>
        <w:spacing w:after="0"/>
        <w:ind w:left="0"/>
        <w:jc w:val="both"/>
      </w:pPr>
      <w:r>
        <w:rPr>
          <w:rFonts w:ascii="Times New Roman"/>
          <w:b w:val="false"/>
          <w:i w:val="false"/>
          <w:color w:val="000000"/>
          <w:sz w:val="28"/>
        </w:rPr>
        <w:t>
      ____________________________________________________________________ (бағалау мерзімі жыл)</w:t>
      </w:r>
    </w:p>
    <w:bookmarkEnd w:id="151"/>
    <w:bookmarkStart w:name="z259" w:id="152"/>
    <w:p>
      <w:pPr>
        <w:spacing w:after="0"/>
        <w:ind w:left="0"/>
        <w:jc w:val="both"/>
      </w:pPr>
      <w:r>
        <w:rPr>
          <w:rFonts w:ascii="Times New Roman"/>
          <w:b w:val="false"/>
          <w:i w:val="false"/>
          <w:color w:val="000000"/>
          <w:sz w:val="28"/>
        </w:rPr>
        <w:t>
       Бағалау нәтижелері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53"/>
          <w:p>
            <w:pPr>
              <w:spacing w:after="20"/>
              <w:ind w:left="20"/>
              <w:jc w:val="both"/>
            </w:pPr>
            <w:r>
              <w:rPr>
                <w:rFonts w:ascii="Times New Roman"/>
                <w:b w:val="false"/>
                <w:i w:val="false"/>
                <w:color w:val="000000"/>
                <w:sz w:val="20"/>
              </w:rPr>
              <w:t>
№ р/р</w:t>
            </w:r>
          </w:p>
          <w:bookmarkEnd w:id="1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54"/>
          <w:p>
            <w:pPr>
              <w:spacing w:after="20"/>
              <w:ind w:left="20"/>
              <w:jc w:val="both"/>
            </w:pPr>
            <w:r>
              <w:rPr>
                <w:rFonts w:ascii="Times New Roman"/>
                <w:b w:val="false"/>
                <w:i w:val="false"/>
                <w:color w:val="000000"/>
                <w:sz w:val="20"/>
              </w:rPr>
              <w:t>
1.</w:t>
            </w:r>
          </w:p>
          <w:bookmarkEnd w:id="1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55"/>
          <w:p>
            <w:pPr>
              <w:spacing w:after="20"/>
              <w:ind w:left="20"/>
              <w:jc w:val="both"/>
            </w:pPr>
            <w:r>
              <w:rPr>
                <w:rFonts w:ascii="Times New Roman"/>
                <w:b w:val="false"/>
                <w:i w:val="false"/>
                <w:color w:val="000000"/>
                <w:sz w:val="20"/>
              </w:rPr>
              <w:t>
2.</w:t>
            </w:r>
          </w:p>
          <w:bookmarkEnd w:id="1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56"/>
          <w:p>
            <w:pPr>
              <w:spacing w:after="20"/>
              <w:ind w:left="20"/>
              <w:jc w:val="both"/>
            </w:pPr>
            <w:r>
              <w:rPr>
                <w:rFonts w:ascii="Times New Roman"/>
                <w:b w:val="false"/>
                <w:i w:val="false"/>
                <w:color w:val="000000"/>
                <w:sz w:val="20"/>
              </w:rPr>
              <w:t>
...</w:t>
            </w:r>
          </w:p>
          <w:bookmarkEnd w:id="1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 w:id="157"/>
    <w:p>
      <w:pPr>
        <w:spacing w:after="0"/>
        <w:ind w:left="0"/>
        <w:jc w:val="both"/>
      </w:pPr>
      <w:r>
        <w:rPr>
          <w:rFonts w:ascii="Times New Roman"/>
          <w:b w:val="false"/>
          <w:i w:val="false"/>
          <w:color w:val="000000"/>
          <w:sz w:val="28"/>
        </w:rPr>
        <w:t>
      Комиссия қорытындысы: ___________________________________________________</w:t>
      </w:r>
    </w:p>
    <w:bookmarkEnd w:id="157"/>
    <w:bookmarkStart w:name="z265" w:id="158"/>
    <w:p>
      <w:pPr>
        <w:spacing w:after="0"/>
        <w:ind w:left="0"/>
        <w:jc w:val="both"/>
      </w:pPr>
      <w:r>
        <w:rPr>
          <w:rFonts w:ascii="Times New Roman"/>
          <w:b w:val="false"/>
          <w:i w:val="false"/>
          <w:color w:val="000000"/>
          <w:sz w:val="28"/>
        </w:rPr>
        <w:t>
      Тексерілді:</w:t>
      </w:r>
    </w:p>
    <w:bookmarkEnd w:id="158"/>
    <w:bookmarkStart w:name="z266" w:id="159"/>
    <w:p>
      <w:pPr>
        <w:spacing w:after="0"/>
        <w:ind w:left="0"/>
        <w:jc w:val="both"/>
      </w:pPr>
      <w:r>
        <w:rPr>
          <w:rFonts w:ascii="Times New Roman"/>
          <w:b w:val="false"/>
          <w:i w:val="false"/>
          <w:color w:val="000000"/>
          <w:sz w:val="28"/>
        </w:rPr>
        <w:t>
      Комиссияның хатшысы: __________________________________ Күні: _____________ (тегі, аты-жөні, қолы) Комиссияның төрағасы: ___________________________________Күні: ____________ (тегі, аты-жөні, қолы) Комиссияның мүшесі: ____________________________________Күні: ______________ (тегі, аты-жөні, қолы)</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