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f8543" w14:textId="dbf8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Аққайың ауданының бюджеті туралы" Аққайың ауданы мәслихатының 2017 жылғы 22 желтоқсандағы № 16-1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Аққайың ауданының мәслихатының 2018 жылғы 31 мамырдағы № 20-3 шешімі. Солтүстік Қазақстан облысының Әділет департаментінде 2018 жылғы 11 маусымда № 4754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2008 жылғы 4 желтоқсандағы Бюджет кодексінің 109 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6 бабы 1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Аққайың ауданының бюджеті туралы" Солтүстік Қазақстан облысы Аққайың ауданы мәслихатының 2017 жылғы 22 желтоқсандағы № 16-1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2018 жылғы 8 қаңтарда № 4470 тіркелген, 2018 жылғы 16 қаңтардағы Қазақстан Республикасы нормативтік құқықтық ақтілерінің электрондық түрдегі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 </w:t>
      </w:r>
    </w:p>
    <w:bookmarkStart w:name="z7" w:id="2"/>
    <w:p>
      <w:pPr>
        <w:spacing w:after="0"/>
        <w:ind w:left="0"/>
        <w:jc w:val="both"/>
      </w:pPr>
      <w:r>
        <w:rPr>
          <w:rFonts w:ascii="Times New Roman"/>
          <w:b w:val="false"/>
          <w:i w:val="false"/>
          <w:color w:val="000000"/>
          <w:sz w:val="28"/>
        </w:rPr>
        <w:t>
      "1. 2018-2020 жылдарға арналған Аққайың ауданының бюджеті 1, 2 және 3 қосымшаларға келісті сәйкесінше бекітілсін, соның ішінде 2018 жылға мына көлемдерде:</w:t>
      </w:r>
    </w:p>
    <w:bookmarkEnd w:id="2"/>
    <w:bookmarkStart w:name="z8" w:id="3"/>
    <w:p>
      <w:pPr>
        <w:spacing w:after="0"/>
        <w:ind w:left="0"/>
        <w:jc w:val="both"/>
      </w:pPr>
      <w:r>
        <w:rPr>
          <w:rFonts w:ascii="Times New Roman"/>
          <w:b w:val="false"/>
          <w:i w:val="false"/>
          <w:color w:val="000000"/>
          <w:sz w:val="28"/>
        </w:rPr>
        <w:t>
      1) кірістер – 2992816,1 мың теңге,</w:t>
      </w:r>
    </w:p>
    <w:bookmarkEnd w:id="3"/>
    <w:bookmarkStart w:name="z9" w:id="4"/>
    <w:p>
      <w:pPr>
        <w:spacing w:after="0"/>
        <w:ind w:left="0"/>
        <w:jc w:val="both"/>
      </w:pPr>
      <w:r>
        <w:rPr>
          <w:rFonts w:ascii="Times New Roman"/>
          <w:b w:val="false"/>
          <w:i w:val="false"/>
          <w:color w:val="000000"/>
          <w:sz w:val="28"/>
        </w:rPr>
        <w:t>
      соның ішінде:</w:t>
      </w:r>
    </w:p>
    <w:bookmarkEnd w:id="4"/>
    <w:bookmarkStart w:name="z10" w:id="5"/>
    <w:p>
      <w:pPr>
        <w:spacing w:after="0"/>
        <w:ind w:left="0"/>
        <w:jc w:val="both"/>
      </w:pPr>
      <w:r>
        <w:rPr>
          <w:rFonts w:ascii="Times New Roman"/>
          <w:b w:val="false"/>
          <w:i w:val="false"/>
          <w:color w:val="000000"/>
          <w:sz w:val="28"/>
        </w:rPr>
        <w:t>
      салықтық түсімдер - 540193 мың теңге,</w:t>
      </w:r>
    </w:p>
    <w:bookmarkEnd w:id="5"/>
    <w:bookmarkStart w:name="z11" w:id="6"/>
    <w:p>
      <w:pPr>
        <w:spacing w:after="0"/>
        <w:ind w:left="0"/>
        <w:jc w:val="both"/>
      </w:pPr>
      <w:r>
        <w:rPr>
          <w:rFonts w:ascii="Times New Roman"/>
          <w:b w:val="false"/>
          <w:i w:val="false"/>
          <w:color w:val="000000"/>
          <w:sz w:val="28"/>
        </w:rPr>
        <w:t>
      салықтық емес түсімдер - 12287,1 мың теңге,</w:t>
      </w:r>
    </w:p>
    <w:bookmarkEnd w:id="6"/>
    <w:bookmarkStart w:name="z12" w:id="7"/>
    <w:p>
      <w:pPr>
        <w:spacing w:after="0"/>
        <w:ind w:left="0"/>
        <w:jc w:val="both"/>
      </w:pPr>
      <w:r>
        <w:rPr>
          <w:rFonts w:ascii="Times New Roman"/>
          <w:b w:val="false"/>
          <w:i w:val="false"/>
          <w:color w:val="000000"/>
          <w:sz w:val="28"/>
        </w:rPr>
        <w:t>
      негізгі капиталды сатудан түсетін түсімдер – 21746 мың теңге,</w:t>
      </w:r>
    </w:p>
    <w:bookmarkEnd w:id="7"/>
    <w:bookmarkStart w:name="z13" w:id="8"/>
    <w:p>
      <w:pPr>
        <w:spacing w:after="0"/>
        <w:ind w:left="0"/>
        <w:jc w:val="both"/>
      </w:pPr>
      <w:r>
        <w:rPr>
          <w:rFonts w:ascii="Times New Roman"/>
          <w:b w:val="false"/>
          <w:i w:val="false"/>
          <w:color w:val="000000"/>
          <w:sz w:val="28"/>
        </w:rPr>
        <w:t>
      трансферттердің түсімі - 2418590 мың теңге;</w:t>
      </w:r>
    </w:p>
    <w:bookmarkEnd w:id="8"/>
    <w:bookmarkStart w:name="z14" w:id="9"/>
    <w:p>
      <w:pPr>
        <w:spacing w:after="0"/>
        <w:ind w:left="0"/>
        <w:jc w:val="both"/>
      </w:pPr>
      <w:r>
        <w:rPr>
          <w:rFonts w:ascii="Times New Roman"/>
          <w:b w:val="false"/>
          <w:i w:val="false"/>
          <w:color w:val="000000"/>
          <w:sz w:val="28"/>
        </w:rPr>
        <w:t>
      2) шығындар - 3024690,9 мың теңге;</w:t>
      </w:r>
    </w:p>
    <w:bookmarkEnd w:id="9"/>
    <w:bookmarkStart w:name="z15" w:id="10"/>
    <w:p>
      <w:pPr>
        <w:spacing w:after="0"/>
        <w:ind w:left="0"/>
        <w:jc w:val="both"/>
      </w:pPr>
      <w:r>
        <w:rPr>
          <w:rFonts w:ascii="Times New Roman"/>
          <w:b w:val="false"/>
          <w:i w:val="false"/>
          <w:color w:val="000000"/>
          <w:sz w:val="28"/>
        </w:rPr>
        <w:t>
      3) таза бюджеттік кредиттеу - 29355 мың теңге, соның ішінде:</w:t>
      </w:r>
    </w:p>
    <w:bookmarkEnd w:id="10"/>
    <w:bookmarkStart w:name="z16" w:id="11"/>
    <w:p>
      <w:pPr>
        <w:spacing w:after="0"/>
        <w:ind w:left="0"/>
        <w:jc w:val="both"/>
      </w:pPr>
      <w:r>
        <w:rPr>
          <w:rFonts w:ascii="Times New Roman"/>
          <w:b w:val="false"/>
          <w:i w:val="false"/>
          <w:color w:val="000000"/>
          <w:sz w:val="28"/>
        </w:rPr>
        <w:t>
      бюджеттік кредиттер - 39682 мың теңге;</w:t>
      </w:r>
    </w:p>
    <w:bookmarkEnd w:id="11"/>
    <w:bookmarkStart w:name="z17" w:id="12"/>
    <w:p>
      <w:pPr>
        <w:spacing w:after="0"/>
        <w:ind w:left="0"/>
        <w:jc w:val="both"/>
      </w:pPr>
      <w:r>
        <w:rPr>
          <w:rFonts w:ascii="Times New Roman"/>
          <w:b w:val="false"/>
          <w:i w:val="false"/>
          <w:color w:val="000000"/>
          <w:sz w:val="28"/>
        </w:rPr>
        <w:t>
      бюджеттік кредиттерді өтеу - 10327 мың теңге;</w:t>
      </w:r>
    </w:p>
    <w:bookmarkEnd w:id="12"/>
    <w:bookmarkStart w:name="z18" w:id="13"/>
    <w:p>
      <w:pPr>
        <w:spacing w:after="0"/>
        <w:ind w:left="0"/>
        <w:jc w:val="both"/>
      </w:pPr>
      <w:r>
        <w:rPr>
          <w:rFonts w:ascii="Times New Roman"/>
          <w:b w:val="false"/>
          <w:i w:val="false"/>
          <w:color w:val="000000"/>
          <w:sz w:val="28"/>
        </w:rPr>
        <w:t>
      4) қаржылық активтермен операциялар бойынша сальдо - 0 мың теңге,</w:t>
      </w:r>
    </w:p>
    <w:bookmarkEnd w:id="13"/>
    <w:bookmarkStart w:name="z19" w:id="14"/>
    <w:p>
      <w:pPr>
        <w:spacing w:after="0"/>
        <w:ind w:left="0"/>
        <w:jc w:val="both"/>
      </w:pPr>
      <w:r>
        <w:rPr>
          <w:rFonts w:ascii="Times New Roman"/>
          <w:b w:val="false"/>
          <w:i w:val="false"/>
          <w:color w:val="000000"/>
          <w:sz w:val="28"/>
        </w:rPr>
        <w:t>
      соның ішінде:</w:t>
      </w:r>
    </w:p>
    <w:bookmarkEnd w:id="14"/>
    <w:bookmarkStart w:name="z20" w:id="15"/>
    <w:p>
      <w:pPr>
        <w:spacing w:after="0"/>
        <w:ind w:left="0"/>
        <w:jc w:val="both"/>
      </w:pPr>
      <w:r>
        <w:rPr>
          <w:rFonts w:ascii="Times New Roman"/>
          <w:b w:val="false"/>
          <w:i w:val="false"/>
          <w:color w:val="000000"/>
          <w:sz w:val="28"/>
        </w:rPr>
        <w:t>
      қаржылық активтерді сатып алу - 0 мың теңге,</w:t>
      </w:r>
    </w:p>
    <w:bookmarkEnd w:id="15"/>
    <w:bookmarkStart w:name="z21" w:id="16"/>
    <w:p>
      <w:pPr>
        <w:spacing w:after="0"/>
        <w:ind w:left="0"/>
        <w:jc w:val="both"/>
      </w:pPr>
      <w:r>
        <w:rPr>
          <w:rFonts w:ascii="Times New Roman"/>
          <w:b w:val="false"/>
          <w:i w:val="false"/>
          <w:color w:val="000000"/>
          <w:sz w:val="28"/>
        </w:rPr>
        <w:t>
      мемлекеттік қаржы активтерін сатудан түскен түсімдер - 0 мың теңге;</w:t>
      </w:r>
    </w:p>
    <w:bookmarkEnd w:id="16"/>
    <w:bookmarkStart w:name="z22" w:id="17"/>
    <w:p>
      <w:pPr>
        <w:spacing w:after="0"/>
        <w:ind w:left="0"/>
        <w:jc w:val="both"/>
      </w:pPr>
      <w:r>
        <w:rPr>
          <w:rFonts w:ascii="Times New Roman"/>
          <w:b w:val="false"/>
          <w:i w:val="false"/>
          <w:color w:val="000000"/>
          <w:sz w:val="28"/>
        </w:rPr>
        <w:t>
      5) бюджет тапшылығы (профициті) - - 61229,8 мың теңге;</w:t>
      </w:r>
    </w:p>
    <w:bookmarkEnd w:id="17"/>
    <w:bookmarkStart w:name="z23" w:id="18"/>
    <w:p>
      <w:pPr>
        <w:spacing w:after="0"/>
        <w:ind w:left="0"/>
        <w:jc w:val="both"/>
      </w:pPr>
      <w:r>
        <w:rPr>
          <w:rFonts w:ascii="Times New Roman"/>
          <w:b w:val="false"/>
          <w:i w:val="false"/>
          <w:color w:val="000000"/>
          <w:sz w:val="28"/>
        </w:rPr>
        <w:t>
      6) бюджет тапшылығын қаржыландыру (профицитін пайдалану) – 61229,8 мың теңге, соның ішінде:</w:t>
      </w:r>
    </w:p>
    <w:bookmarkEnd w:id="18"/>
    <w:bookmarkStart w:name="z24" w:id="19"/>
    <w:p>
      <w:pPr>
        <w:spacing w:after="0"/>
        <w:ind w:left="0"/>
        <w:jc w:val="both"/>
      </w:pPr>
      <w:r>
        <w:rPr>
          <w:rFonts w:ascii="Times New Roman"/>
          <w:b w:val="false"/>
          <w:i w:val="false"/>
          <w:color w:val="000000"/>
          <w:sz w:val="28"/>
        </w:rPr>
        <w:t>
      қарыздар түсімі - 39682 мың теңге;</w:t>
      </w:r>
    </w:p>
    <w:bookmarkEnd w:id="19"/>
    <w:bookmarkStart w:name="z25" w:id="20"/>
    <w:p>
      <w:pPr>
        <w:spacing w:after="0"/>
        <w:ind w:left="0"/>
        <w:jc w:val="both"/>
      </w:pPr>
      <w:r>
        <w:rPr>
          <w:rFonts w:ascii="Times New Roman"/>
          <w:b w:val="false"/>
          <w:i w:val="false"/>
          <w:color w:val="000000"/>
          <w:sz w:val="28"/>
        </w:rPr>
        <w:t>
      қарыздарды өтеу - 10327 мың теңге;</w:t>
      </w:r>
    </w:p>
    <w:bookmarkEnd w:id="20"/>
    <w:bookmarkStart w:name="z26" w:id="21"/>
    <w:p>
      <w:pPr>
        <w:spacing w:after="0"/>
        <w:ind w:left="0"/>
        <w:jc w:val="both"/>
      </w:pPr>
      <w:r>
        <w:rPr>
          <w:rFonts w:ascii="Times New Roman"/>
          <w:b w:val="false"/>
          <w:i w:val="false"/>
          <w:color w:val="000000"/>
          <w:sz w:val="28"/>
        </w:rPr>
        <w:t xml:space="preserve">
      бюджет қаражатының пайдаланылатын қалдықтары – 31874,8 мың теңге.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bookmarkStart w:name="z28" w:id="22"/>
    <w:p>
      <w:pPr>
        <w:spacing w:after="0"/>
        <w:ind w:left="0"/>
        <w:jc w:val="both"/>
      </w:pPr>
      <w:r>
        <w:rPr>
          <w:rFonts w:ascii="Times New Roman"/>
          <w:b w:val="false"/>
          <w:i w:val="false"/>
          <w:color w:val="000000"/>
          <w:sz w:val="28"/>
        </w:rPr>
        <w:t>
      1 абзац келесі редакцияда жазылсын:</w:t>
      </w:r>
    </w:p>
    <w:bookmarkEnd w:id="22"/>
    <w:bookmarkStart w:name="z29" w:id="23"/>
    <w:p>
      <w:pPr>
        <w:spacing w:after="0"/>
        <w:ind w:left="0"/>
        <w:jc w:val="both"/>
      </w:pPr>
      <w:r>
        <w:rPr>
          <w:rFonts w:ascii="Times New Roman"/>
          <w:b w:val="false"/>
          <w:i w:val="false"/>
          <w:color w:val="000000"/>
          <w:sz w:val="28"/>
        </w:rPr>
        <w:t xml:space="preserve">
      "8. 2018 жылға арналған аудан бюджетінде нысаналы трансферттер жалпы сомасы 357803 мың теңге есепке алынсын, соның ішінде дамытуға 100000 мың теңге:"; </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31" w:id="24"/>
    <w:p>
      <w:pPr>
        <w:spacing w:after="0"/>
        <w:ind w:left="0"/>
        <w:jc w:val="both"/>
      </w:pPr>
      <w:r>
        <w:rPr>
          <w:rFonts w:ascii="Times New Roman"/>
          <w:b w:val="false"/>
          <w:i w:val="false"/>
          <w:color w:val="000000"/>
          <w:sz w:val="28"/>
        </w:rPr>
        <w:t>
      "1) тілдік курстар бойынша тағылымдамадан өткен мұғалімдерге қосымша ақы төлеуге 3225 мың теңге;";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келесі редакцияда жазылсын:</w:t>
      </w:r>
    </w:p>
    <w:bookmarkStart w:name="z33" w:id="25"/>
    <w:p>
      <w:pPr>
        <w:spacing w:after="0"/>
        <w:ind w:left="0"/>
        <w:jc w:val="both"/>
      </w:pPr>
      <w:r>
        <w:rPr>
          <w:rFonts w:ascii="Times New Roman"/>
          <w:b w:val="false"/>
          <w:i w:val="false"/>
          <w:color w:val="000000"/>
          <w:sz w:val="28"/>
        </w:rPr>
        <w:t>
      "2) оқу кезеңінде негізгі қызметкерді алмастырғаны үшін мұғалімдерге қосымша ақы төлеуге 3240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келесі редакцияда жазылсын:</w:t>
      </w:r>
    </w:p>
    <w:bookmarkStart w:name="z35" w:id="26"/>
    <w:p>
      <w:pPr>
        <w:spacing w:after="0"/>
        <w:ind w:left="0"/>
        <w:jc w:val="both"/>
      </w:pPr>
      <w:r>
        <w:rPr>
          <w:rFonts w:ascii="Times New Roman"/>
          <w:b w:val="false"/>
          <w:i w:val="false"/>
          <w:color w:val="000000"/>
          <w:sz w:val="28"/>
        </w:rPr>
        <w:t>
      "4) халықты жұмыспен қамту орталығында әлеуметтік жұмыс бойынша кеңесшілерді және ассистентерді енгізуге 5029 мың теңге, соның ішінде:</w:t>
      </w:r>
    </w:p>
    <w:bookmarkEnd w:id="26"/>
    <w:bookmarkStart w:name="z36" w:id="27"/>
    <w:p>
      <w:pPr>
        <w:spacing w:after="0"/>
        <w:ind w:left="0"/>
        <w:jc w:val="both"/>
      </w:pPr>
      <w:r>
        <w:rPr>
          <w:rFonts w:ascii="Times New Roman"/>
          <w:b w:val="false"/>
          <w:i w:val="false"/>
          <w:color w:val="000000"/>
          <w:sz w:val="28"/>
        </w:rPr>
        <w:t>
      ассистенттерге еңбек ақысын төлеуіне 3402 мың теңге;</w:t>
      </w:r>
    </w:p>
    <w:bookmarkEnd w:id="27"/>
    <w:bookmarkStart w:name="z37" w:id="28"/>
    <w:p>
      <w:pPr>
        <w:spacing w:after="0"/>
        <w:ind w:left="0"/>
        <w:jc w:val="both"/>
      </w:pPr>
      <w:r>
        <w:rPr>
          <w:rFonts w:ascii="Times New Roman"/>
          <w:b w:val="false"/>
          <w:i w:val="false"/>
          <w:color w:val="000000"/>
          <w:sz w:val="28"/>
        </w:rPr>
        <w:t>
      әлеуметтік жұмыс бойынша кеңесшілердің еңбек ақысын төлеуіне 1627 мың теңге;";</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келесі редакцияда жазылсын:</w:t>
      </w:r>
    </w:p>
    <w:bookmarkStart w:name="z39" w:id="29"/>
    <w:p>
      <w:pPr>
        <w:spacing w:after="0"/>
        <w:ind w:left="0"/>
        <w:jc w:val="both"/>
      </w:pPr>
      <w:r>
        <w:rPr>
          <w:rFonts w:ascii="Times New Roman"/>
          <w:b w:val="false"/>
          <w:i w:val="false"/>
          <w:color w:val="000000"/>
          <w:sz w:val="28"/>
        </w:rPr>
        <w:t xml:space="preserve">
      "5) "Қазақстан Республикасындағы мүгедектердің құқықтарын қамтамасыз ету және өмір сүру сапасын жақсарту жөніндегі 2012-2018 жылдарға арналған іс-шаралар жоспарының үшінші кезеңін (2016-2018 жылдар) бекіту туралы" Қазақстан Республикасы Үкіметінің 2016 жылғы 14 сәуірдегі № 213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мүгедектердің құқықтарын қамтамасыз ету және өмір сүру сапасын жақсарту жөніндегі 2012-2018 жылдарға арналған іс-шаралар жоспарын іске асыруға 7600 мың теңге, соның ішінде:</w:t>
      </w:r>
    </w:p>
    <w:bookmarkEnd w:id="29"/>
    <w:bookmarkStart w:name="z40" w:id="30"/>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4600 мың теңге;</w:t>
      </w:r>
    </w:p>
    <w:bookmarkEnd w:id="30"/>
    <w:bookmarkStart w:name="z41" w:id="31"/>
    <w:p>
      <w:pPr>
        <w:spacing w:after="0"/>
        <w:ind w:left="0"/>
        <w:jc w:val="both"/>
      </w:pPr>
      <w:r>
        <w:rPr>
          <w:rFonts w:ascii="Times New Roman"/>
          <w:b w:val="false"/>
          <w:i w:val="false"/>
          <w:color w:val="000000"/>
          <w:sz w:val="28"/>
        </w:rPr>
        <w:t>
      ыммен сөйлесу мамандардың қызмет көрсетуіне 255 мың теңге;</w:t>
      </w:r>
    </w:p>
    <w:bookmarkEnd w:id="31"/>
    <w:bookmarkStart w:name="z42" w:id="32"/>
    <w:p>
      <w:pPr>
        <w:spacing w:after="0"/>
        <w:ind w:left="0"/>
        <w:jc w:val="both"/>
      </w:pPr>
      <w:r>
        <w:rPr>
          <w:rFonts w:ascii="Times New Roman"/>
          <w:b w:val="false"/>
          <w:i w:val="false"/>
          <w:color w:val="000000"/>
          <w:sz w:val="28"/>
        </w:rPr>
        <w:t>
      техникалық, қосымша (компенсаторлық) құралдардың тізілімін кенейтуге 2745 мың теңге;";</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келесі редакцияда жазылсын:</w:t>
      </w:r>
    </w:p>
    <w:bookmarkStart w:name="z44" w:id="33"/>
    <w:p>
      <w:pPr>
        <w:spacing w:after="0"/>
        <w:ind w:left="0"/>
        <w:jc w:val="both"/>
      </w:pPr>
      <w:r>
        <w:rPr>
          <w:rFonts w:ascii="Times New Roman"/>
          <w:b w:val="false"/>
          <w:i w:val="false"/>
          <w:color w:val="000000"/>
          <w:sz w:val="28"/>
        </w:rPr>
        <w:t>
      "6) еңбек нарығын дамытуына 88413 мың теңге, соның ішінде:</w:t>
      </w:r>
    </w:p>
    <w:bookmarkEnd w:id="33"/>
    <w:bookmarkStart w:name="z45" w:id="34"/>
    <w:p>
      <w:pPr>
        <w:spacing w:after="0"/>
        <w:ind w:left="0"/>
        <w:jc w:val="both"/>
      </w:pPr>
      <w:r>
        <w:rPr>
          <w:rFonts w:ascii="Times New Roman"/>
          <w:b w:val="false"/>
          <w:i w:val="false"/>
          <w:color w:val="000000"/>
          <w:sz w:val="28"/>
        </w:rPr>
        <w:t>
      жалақыны ішінара субсидиялауға - 4683 мың теңге;</w:t>
      </w:r>
    </w:p>
    <w:bookmarkEnd w:id="34"/>
    <w:bookmarkStart w:name="z46" w:id="35"/>
    <w:p>
      <w:pPr>
        <w:spacing w:after="0"/>
        <w:ind w:left="0"/>
        <w:jc w:val="both"/>
      </w:pPr>
      <w:r>
        <w:rPr>
          <w:rFonts w:ascii="Times New Roman"/>
          <w:b w:val="false"/>
          <w:i w:val="false"/>
          <w:color w:val="000000"/>
          <w:sz w:val="28"/>
        </w:rPr>
        <w:t>
      көшуге арналған субсидиялар беруге - 20600 мың теңге;</w:t>
      </w:r>
    </w:p>
    <w:bookmarkEnd w:id="35"/>
    <w:bookmarkStart w:name="z47" w:id="36"/>
    <w:p>
      <w:pPr>
        <w:spacing w:after="0"/>
        <w:ind w:left="0"/>
        <w:jc w:val="both"/>
      </w:pPr>
      <w:r>
        <w:rPr>
          <w:rFonts w:ascii="Times New Roman"/>
          <w:b w:val="false"/>
          <w:i w:val="false"/>
          <w:color w:val="000000"/>
          <w:sz w:val="28"/>
        </w:rPr>
        <w:t>
      жастар тәжірибесіне - 5412 мың теңге;</w:t>
      </w:r>
    </w:p>
    <w:bookmarkEnd w:id="36"/>
    <w:bookmarkStart w:name="z48" w:id="37"/>
    <w:p>
      <w:pPr>
        <w:spacing w:after="0"/>
        <w:ind w:left="0"/>
        <w:jc w:val="both"/>
      </w:pPr>
      <w:r>
        <w:rPr>
          <w:rFonts w:ascii="Times New Roman"/>
          <w:b w:val="false"/>
          <w:i w:val="false"/>
          <w:color w:val="000000"/>
          <w:sz w:val="28"/>
        </w:rPr>
        <w:t>
      тұрғын үйді жалға алу (жалдау) және коммуналдық шығындарды өтеуге - 21402 мың теңге;</w:t>
      </w:r>
    </w:p>
    <w:bookmarkEnd w:id="37"/>
    <w:bookmarkStart w:name="z49" w:id="38"/>
    <w:p>
      <w:pPr>
        <w:spacing w:after="0"/>
        <w:ind w:left="0"/>
        <w:jc w:val="both"/>
      </w:pPr>
      <w:r>
        <w:rPr>
          <w:rFonts w:ascii="Times New Roman"/>
          <w:b w:val="false"/>
          <w:i w:val="false"/>
          <w:color w:val="000000"/>
          <w:sz w:val="28"/>
        </w:rPr>
        <w:t>
      жұмыс берушілерге субсидия 17316 мың теңге;</w:t>
      </w:r>
    </w:p>
    <w:bookmarkEnd w:id="38"/>
    <w:bookmarkStart w:name="z50" w:id="39"/>
    <w:p>
      <w:pPr>
        <w:spacing w:after="0"/>
        <w:ind w:left="0"/>
        <w:jc w:val="both"/>
      </w:pPr>
      <w:r>
        <w:rPr>
          <w:rFonts w:ascii="Times New Roman"/>
          <w:b w:val="false"/>
          <w:i w:val="false"/>
          <w:color w:val="000000"/>
          <w:sz w:val="28"/>
        </w:rPr>
        <w:t>
      жаңа бизнес-идеяларды іске асыруына қоңыс аударғандарға грант - 19000 мың теңге;";</w:t>
      </w:r>
    </w:p>
    <w:bookmarkEnd w:id="39"/>
    <w:bookmarkStart w:name="z51" w:id="40"/>
    <w:p>
      <w:pPr>
        <w:spacing w:after="0"/>
        <w:ind w:left="0"/>
        <w:jc w:val="both"/>
      </w:pPr>
      <w:r>
        <w:rPr>
          <w:rFonts w:ascii="Times New Roman"/>
          <w:b w:val="false"/>
          <w:i w:val="false"/>
          <w:color w:val="000000"/>
          <w:sz w:val="28"/>
        </w:rPr>
        <w:t>
      келесі мазмұндағы 13) тармақшамен толықтырылсын:</w:t>
      </w:r>
    </w:p>
    <w:bookmarkEnd w:id="40"/>
    <w:bookmarkStart w:name="z52" w:id="41"/>
    <w:p>
      <w:pPr>
        <w:spacing w:after="0"/>
        <w:ind w:left="0"/>
        <w:jc w:val="both"/>
      </w:pPr>
      <w:r>
        <w:rPr>
          <w:rFonts w:ascii="Times New Roman"/>
          <w:b w:val="false"/>
          <w:i w:val="false"/>
          <w:color w:val="000000"/>
          <w:sz w:val="28"/>
        </w:rPr>
        <w:t>
      "13)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шығын сомаларын өтеуге 67894 мың теңге";</w:t>
      </w:r>
    </w:p>
    <w:bookmarkEnd w:id="41"/>
    <w:bookmarkStart w:name="z53" w:id="42"/>
    <w:p>
      <w:pPr>
        <w:spacing w:after="0"/>
        <w:ind w:left="0"/>
        <w:jc w:val="both"/>
      </w:pPr>
      <w:r>
        <w:rPr>
          <w:rFonts w:ascii="Times New Roman"/>
          <w:b w:val="false"/>
          <w:i w:val="false"/>
          <w:color w:val="000000"/>
          <w:sz w:val="28"/>
        </w:rPr>
        <w:t>
      келесі мазмұндағы 14) тармақшамен толықтырылсын:</w:t>
      </w:r>
    </w:p>
    <w:bookmarkEnd w:id="42"/>
    <w:bookmarkStart w:name="z54" w:id="43"/>
    <w:p>
      <w:pPr>
        <w:spacing w:after="0"/>
        <w:ind w:left="0"/>
        <w:jc w:val="both"/>
      </w:pPr>
      <w:r>
        <w:rPr>
          <w:rFonts w:ascii="Times New Roman"/>
          <w:b w:val="false"/>
          <w:i w:val="false"/>
          <w:color w:val="000000"/>
          <w:sz w:val="28"/>
        </w:rPr>
        <w:t>
      "14) ұлттық біліктілік тестіден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9100 мың теңге";</w:t>
      </w:r>
    </w:p>
    <w:bookmarkEnd w:id="43"/>
    <w:bookmarkStart w:name="z55" w:id="44"/>
    <w:p>
      <w:pPr>
        <w:spacing w:after="0"/>
        <w:ind w:left="0"/>
        <w:jc w:val="both"/>
      </w:pPr>
      <w:r>
        <w:rPr>
          <w:rFonts w:ascii="Times New Roman"/>
          <w:b w:val="false"/>
          <w:i w:val="false"/>
          <w:color w:val="000000"/>
          <w:sz w:val="28"/>
        </w:rPr>
        <w:t>
       келесі мазмұндағы 15) тармақшамен толықтырылсын:</w:t>
      </w:r>
    </w:p>
    <w:bookmarkEnd w:id="44"/>
    <w:bookmarkStart w:name="z56" w:id="45"/>
    <w:p>
      <w:pPr>
        <w:spacing w:after="0"/>
        <w:ind w:left="0"/>
        <w:jc w:val="both"/>
      </w:pPr>
      <w:r>
        <w:rPr>
          <w:rFonts w:ascii="Times New Roman"/>
          <w:b w:val="false"/>
          <w:i w:val="false"/>
          <w:color w:val="000000"/>
          <w:sz w:val="28"/>
        </w:rPr>
        <w:t>
      "15) Булаев топты су құбырына қосылған елді мекендерді сумен жабдықтау және су бұру, тарату жүйелерін реконструкциялауға 100000 мың теңге (Солтүстік Қазақстан облысы Аққайың ауданы Власовка ауылы).";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58" w:id="46"/>
    <w:p>
      <w:pPr>
        <w:spacing w:after="0"/>
        <w:ind w:left="0"/>
        <w:jc w:val="both"/>
      </w:pPr>
      <w:r>
        <w:rPr>
          <w:rFonts w:ascii="Times New Roman"/>
          <w:b w:val="false"/>
          <w:i w:val="false"/>
          <w:color w:val="000000"/>
          <w:sz w:val="28"/>
        </w:rPr>
        <w:t>
      "11. 2018 жылына арналған аудан жергілікті атқарушы органның резерві 2498 мың теңге сомада бекітілсін.";</w:t>
      </w:r>
    </w:p>
    <w:bookmarkEnd w:id="46"/>
    <w:bookmarkStart w:name="z59" w:id="4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47"/>
    <w:bookmarkStart w:name="z60" w:id="48"/>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4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Аққайың ауданы мәслихатының</w:t>
            </w:r>
            <w:r>
              <w:br/>
            </w:r>
            <w:r>
              <w:rPr>
                <w:rFonts w:ascii="Times New Roman"/>
                <w:b w:val="false"/>
                <w:i/>
                <w:color w:val="000000"/>
                <w:sz w:val="20"/>
              </w:rPr>
              <w:t>ХХ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Исин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Аққайың ауданы мәслихатының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31 мамырдағы № 20-3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rPr>
                <w:rFonts w:ascii="Times New Roman"/>
                <w:b w:val="false"/>
                <w:i w:val="false"/>
                <w:color w:val="000000"/>
                <w:sz w:val="20"/>
              </w:rPr>
              <w:t xml:space="preserve"> Аққайың ауданы мәслихатының</w:t>
            </w:r>
            <w:r>
              <w:rPr>
                <w:rFonts w:ascii="Times New Roman"/>
                <w:b w:val="false"/>
                <w:i w:val="false"/>
                <w:color w:val="000000"/>
                <w:sz w:val="20"/>
              </w:rPr>
              <w:t xml:space="preserve"> 2017 жылғы 22 желтоқсандағы</w:t>
            </w:r>
            <w:r>
              <w:rPr>
                <w:rFonts w:ascii="Times New Roman"/>
                <w:b w:val="false"/>
                <w:i w:val="false"/>
                <w:color w:val="000000"/>
                <w:sz w:val="20"/>
              </w:rPr>
              <w:t xml:space="preserve"> № 16-1 шешіміне</w:t>
            </w:r>
            <w:r>
              <w:rPr>
                <w:rFonts w:ascii="Times New Roman"/>
                <w:b w:val="false"/>
                <w:i w:val="false"/>
                <w:color w:val="000000"/>
                <w:sz w:val="20"/>
              </w:rPr>
              <w:t xml:space="preserve"> 1 қосымша</w:t>
            </w:r>
          </w:p>
        </w:tc>
      </w:tr>
    </w:tbl>
    <w:bookmarkStart w:name="z68" w:id="49"/>
    <w:p>
      <w:pPr>
        <w:spacing w:after="0"/>
        <w:ind w:left="0"/>
        <w:jc w:val="left"/>
      </w:pPr>
      <w:r>
        <w:rPr>
          <w:rFonts w:ascii="Times New Roman"/>
          <w:b/>
          <w:i w:val="false"/>
          <w:color w:val="000000"/>
        </w:rPr>
        <w:t xml:space="preserve"> 2018 жылға арналған Аққайың ауданының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660"/>
        <w:gridCol w:w="897"/>
        <w:gridCol w:w="2894"/>
        <w:gridCol w:w="4200"/>
        <w:gridCol w:w="556"/>
        <w:gridCol w:w="243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0"/>
          <w:p>
            <w:pPr>
              <w:spacing w:after="20"/>
              <w:ind w:left="20"/>
              <w:jc w:val="both"/>
            </w:pPr>
            <w:r>
              <w:rPr>
                <w:rFonts w:ascii="Times New Roman"/>
                <w:b w:val="false"/>
                <w:i w:val="false"/>
                <w:color w:val="000000"/>
                <w:sz w:val="20"/>
              </w:rPr>
              <w:t>
Санаты</w:t>
            </w:r>
          </w:p>
          <w:bookmarkEnd w:id="5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1"/>
          <w:p>
            <w:pPr>
              <w:spacing w:after="20"/>
              <w:ind w:left="20"/>
              <w:jc w:val="both"/>
            </w:pPr>
            <w:r>
              <w:rPr>
                <w:rFonts w:ascii="Times New Roman"/>
                <w:b w:val="false"/>
                <w:i w:val="false"/>
                <w:color w:val="000000"/>
                <w:sz w:val="20"/>
              </w:rPr>
              <w:t>
 </w:t>
            </w:r>
          </w:p>
          <w:bookmarkEnd w:id="5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2 992 816,1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2"/>
          <w:p>
            <w:pPr>
              <w:spacing w:after="20"/>
              <w:ind w:left="20"/>
              <w:jc w:val="both"/>
            </w:pPr>
            <w:r>
              <w:rPr>
                <w:rFonts w:ascii="Times New Roman"/>
                <w:b w:val="false"/>
                <w:i w:val="false"/>
                <w:color w:val="000000"/>
                <w:sz w:val="20"/>
              </w:rPr>
              <w:t>
1</w:t>
            </w:r>
          </w:p>
          <w:bookmarkEnd w:id="5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түсiмдері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540 193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3"/>
          <w:p>
            <w:pPr>
              <w:spacing w:after="20"/>
              <w:ind w:left="20"/>
              <w:jc w:val="both"/>
            </w:pPr>
            <w:r>
              <w:rPr>
                <w:rFonts w:ascii="Times New Roman"/>
                <w:b w:val="false"/>
                <w:i w:val="false"/>
                <w:color w:val="000000"/>
                <w:sz w:val="20"/>
              </w:rPr>
              <w:t>
 </w:t>
            </w:r>
          </w:p>
          <w:bookmarkEnd w:id="5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4"/>
          <w:p>
            <w:pPr>
              <w:spacing w:after="20"/>
              <w:ind w:left="20"/>
              <w:jc w:val="both"/>
            </w:pPr>
            <w:r>
              <w:rPr>
                <w:rFonts w:ascii="Times New Roman"/>
                <w:b w:val="false"/>
                <w:i w:val="false"/>
                <w:color w:val="000000"/>
                <w:sz w:val="20"/>
              </w:rPr>
              <w:t>
 </w:t>
            </w:r>
          </w:p>
          <w:bookmarkEnd w:id="5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5"/>
          <w:p>
            <w:pPr>
              <w:spacing w:after="20"/>
              <w:ind w:left="20"/>
              <w:jc w:val="both"/>
            </w:pPr>
            <w:r>
              <w:rPr>
                <w:rFonts w:ascii="Times New Roman"/>
                <w:b w:val="false"/>
                <w:i w:val="false"/>
                <w:color w:val="000000"/>
                <w:sz w:val="20"/>
              </w:rPr>
              <w:t>
 </w:t>
            </w:r>
          </w:p>
          <w:bookmarkEnd w:id="5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6"/>
          <w:p>
            <w:pPr>
              <w:spacing w:after="20"/>
              <w:ind w:left="20"/>
              <w:jc w:val="both"/>
            </w:pPr>
            <w:r>
              <w:rPr>
                <w:rFonts w:ascii="Times New Roman"/>
                <w:b w:val="false"/>
                <w:i w:val="false"/>
                <w:color w:val="000000"/>
                <w:sz w:val="20"/>
              </w:rPr>
              <w:t>
 </w:t>
            </w:r>
          </w:p>
          <w:bookmarkEnd w:id="5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7"/>
          <w:p>
            <w:pPr>
              <w:spacing w:after="20"/>
              <w:ind w:left="20"/>
              <w:jc w:val="both"/>
            </w:pPr>
            <w:r>
              <w:rPr>
                <w:rFonts w:ascii="Times New Roman"/>
                <w:b w:val="false"/>
                <w:i w:val="false"/>
                <w:color w:val="000000"/>
                <w:sz w:val="20"/>
              </w:rPr>
              <w:t>
 </w:t>
            </w:r>
          </w:p>
          <w:bookmarkEnd w:id="5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283 839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8"/>
          <w:p>
            <w:pPr>
              <w:spacing w:after="20"/>
              <w:ind w:left="20"/>
              <w:jc w:val="both"/>
            </w:pPr>
            <w:r>
              <w:rPr>
                <w:rFonts w:ascii="Times New Roman"/>
                <w:b w:val="false"/>
                <w:i w:val="false"/>
                <w:color w:val="000000"/>
                <w:sz w:val="20"/>
              </w:rPr>
              <w:t>
 </w:t>
            </w:r>
          </w:p>
          <w:bookmarkEnd w:id="5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9"/>
          <w:p>
            <w:pPr>
              <w:spacing w:after="20"/>
              <w:ind w:left="20"/>
              <w:jc w:val="both"/>
            </w:pPr>
            <w:r>
              <w:rPr>
                <w:rFonts w:ascii="Times New Roman"/>
                <w:b w:val="false"/>
                <w:i w:val="false"/>
                <w:color w:val="000000"/>
                <w:sz w:val="20"/>
              </w:rPr>
              <w:t>
 </w:t>
            </w:r>
          </w:p>
          <w:bookmarkEnd w:id="5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0"/>
          <w:p>
            <w:pPr>
              <w:spacing w:after="20"/>
              <w:ind w:left="20"/>
              <w:jc w:val="both"/>
            </w:pPr>
            <w:r>
              <w:rPr>
                <w:rFonts w:ascii="Times New Roman"/>
                <w:b w:val="false"/>
                <w:i w:val="false"/>
                <w:color w:val="000000"/>
                <w:sz w:val="20"/>
              </w:rPr>
              <w:t>
 </w:t>
            </w:r>
          </w:p>
          <w:bookmarkEnd w:id="6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1"/>
          <w:p>
            <w:pPr>
              <w:spacing w:after="20"/>
              <w:ind w:left="20"/>
              <w:jc w:val="both"/>
            </w:pPr>
            <w:r>
              <w:rPr>
                <w:rFonts w:ascii="Times New Roman"/>
                <w:b w:val="false"/>
                <w:i w:val="false"/>
                <w:color w:val="000000"/>
                <w:sz w:val="20"/>
              </w:rPr>
              <w:t>
 </w:t>
            </w:r>
          </w:p>
          <w:bookmarkEnd w:id="6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2"/>
          <w:p>
            <w:pPr>
              <w:spacing w:after="20"/>
              <w:ind w:left="20"/>
              <w:jc w:val="both"/>
            </w:pPr>
            <w:r>
              <w:rPr>
                <w:rFonts w:ascii="Times New Roman"/>
                <w:b w:val="false"/>
                <w:i w:val="false"/>
                <w:color w:val="000000"/>
                <w:sz w:val="20"/>
              </w:rPr>
              <w:t>
 </w:t>
            </w:r>
          </w:p>
          <w:bookmarkEnd w:id="6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3"/>
          <w:p>
            <w:pPr>
              <w:spacing w:after="20"/>
              <w:ind w:left="20"/>
              <w:jc w:val="both"/>
            </w:pPr>
            <w:r>
              <w:rPr>
                <w:rFonts w:ascii="Times New Roman"/>
                <w:b w:val="false"/>
                <w:i w:val="false"/>
                <w:color w:val="000000"/>
                <w:sz w:val="20"/>
              </w:rPr>
              <w:t>
 </w:t>
            </w:r>
          </w:p>
          <w:bookmarkEnd w:id="6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4"/>
          <w:p>
            <w:pPr>
              <w:spacing w:after="20"/>
              <w:ind w:left="20"/>
              <w:jc w:val="both"/>
            </w:pPr>
            <w:r>
              <w:rPr>
                <w:rFonts w:ascii="Times New Roman"/>
                <w:b w:val="false"/>
                <w:i w:val="false"/>
                <w:color w:val="000000"/>
                <w:sz w:val="20"/>
              </w:rPr>
              <w:t>
 </w:t>
            </w:r>
          </w:p>
          <w:bookmarkEnd w:id="6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5"/>
          <w:p>
            <w:pPr>
              <w:spacing w:after="20"/>
              <w:ind w:left="20"/>
              <w:jc w:val="both"/>
            </w:pPr>
            <w:r>
              <w:rPr>
                <w:rFonts w:ascii="Times New Roman"/>
                <w:b w:val="false"/>
                <w:i w:val="false"/>
                <w:color w:val="000000"/>
                <w:sz w:val="20"/>
              </w:rPr>
              <w:t>
 </w:t>
            </w:r>
          </w:p>
          <w:bookmarkEnd w:id="6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6"/>
          <w:p>
            <w:pPr>
              <w:spacing w:after="20"/>
              <w:ind w:left="20"/>
              <w:jc w:val="both"/>
            </w:pPr>
            <w:r>
              <w:rPr>
                <w:rFonts w:ascii="Times New Roman"/>
                <w:b w:val="false"/>
                <w:i w:val="false"/>
                <w:color w:val="000000"/>
                <w:sz w:val="20"/>
              </w:rPr>
              <w:t>
 </w:t>
            </w:r>
          </w:p>
          <w:bookmarkEnd w:id="6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7"/>
          <w:p>
            <w:pPr>
              <w:spacing w:after="20"/>
              <w:ind w:left="20"/>
              <w:jc w:val="both"/>
            </w:pPr>
            <w:r>
              <w:rPr>
                <w:rFonts w:ascii="Times New Roman"/>
                <w:b w:val="false"/>
                <w:i w:val="false"/>
                <w:color w:val="000000"/>
                <w:sz w:val="20"/>
              </w:rPr>
              <w:t>
 </w:t>
            </w:r>
          </w:p>
          <w:bookmarkEnd w:id="6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8"/>
          <w:p>
            <w:pPr>
              <w:spacing w:after="20"/>
              <w:ind w:left="20"/>
              <w:jc w:val="both"/>
            </w:pPr>
            <w:r>
              <w:rPr>
                <w:rFonts w:ascii="Times New Roman"/>
                <w:b w:val="false"/>
                <w:i w:val="false"/>
                <w:color w:val="000000"/>
                <w:sz w:val="20"/>
              </w:rPr>
              <w:t>
2</w:t>
            </w:r>
          </w:p>
          <w:bookmarkEnd w:id="6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9"/>
          <w:p>
            <w:pPr>
              <w:spacing w:after="20"/>
              <w:ind w:left="20"/>
              <w:jc w:val="both"/>
            </w:pPr>
            <w:r>
              <w:rPr>
                <w:rFonts w:ascii="Times New Roman"/>
                <w:b w:val="false"/>
                <w:i w:val="false"/>
                <w:color w:val="000000"/>
                <w:sz w:val="20"/>
              </w:rPr>
              <w:t>
 </w:t>
            </w:r>
          </w:p>
          <w:bookmarkEnd w:id="6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7 606,1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0"/>
          <w:p>
            <w:pPr>
              <w:spacing w:after="20"/>
              <w:ind w:left="20"/>
              <w:jc w:val="both"/>
            </w:pPr>
            <w:r>
              <w:rPr>
                <w:rFonts w:ascii="Times New Roman"/>
                <w:b w:val="false"/>
                <w:i w:val="false"/>
                <w:color w:val="000000"/>
                <w:sz w:val="20"/>
              </w:rPr>
              <w:t>
 </w:t>
            </w:r>
          </w:p>
          <w:bookmarkEnd w:id="7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мүлкін жалға беруден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1"/>
          <w:p>
            <w:pPr>
              <w:spacing w:after="20"/>
              <w:ind w:left="20"/>
              <w:jc w:val="both"/>
            </w:pPr>
            <w:r>
              <w:rPr>
                <w:rFonts w:ascii="Times New Roman"/>
                <w:b w:val="false"/>
                <w:i w:val="false"/>
                <w:color w:val="000000"/>
                <w:sz w:val="20"/>
              </w:rPr>
              <w:t>
 </w:t>
            </w:r>
          </w:p>
          <w:bookmarkEnd w:id="7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2"/>
          <w:p>
            <w:pPr>
              <w:spacing w:after="20"/>
              <w:ind w:left="20"/>
              <w:jc w:val="both"/>
            </w:pPr>
            <w:r>
              <w:rPr>
                <w:rFonts w:ascii="Times New Roman"/>
                <w:b w:val="false"/>
                <w:i w:val="false"/>
                <w:color w:val="000000"/>
                <w:sz w:val="20"/>
              </w:rPr>
              <w:t>
 </w:t>
            </w:r>
          </w:p>
          <w:bookmarkEnd w:id="7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тїсетін басқа да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3"/>
          <w:p>
            <w:pPr>
              <w:spacing w:after="20"/>
              <w:ind w:left="20"/>
              <w:jc w:val="both"/>
            </w:pPr>
            <w:r>
              <w:rPr>
                <w:rFonts w:ascii="Times New Roman"/>
                <w:b w:val="false"/>
                <w:i w:val="false"/>
                <w:color w:val="000000"/>
                <w:sz w:val="20"/>
              </w:rPr>
              <w:t>
 </w:t>
            </w:r>
          </w:p>
          <w:bookmarkEnd w:id="7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4"/>
          <w:p>
            <w:pPr>
              <w:spacing w:after="20"/>
              <w:ind w:left="20"/>
              <w:jc w:val="both"/>
            </w:pPr>
            <w:r>
              <w:rPr>
                <w:rFonts w:ascii="Times New Roman"/>
                <w:b w:val="false"/>
                <w:i w:val="false"/>
                <w:color w:val="000000"/>
                <w:sz w:val="20"/>
              </w:rPr>
              <w:t>
 </w:t>
            </w:r>
          </w:p>
          <w:bookmarkEnd w:id="7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5"/>
          <w:p>
            <w:pPr>
              <w:spacing w:after="20"/>
              <w:ind w:left="20"/>
              <w:jc w:val="both"/>
            </w:pPr>
            <w:r>
              <w:rPr>
                <w:rFonts w:ascii="Times New Roman"/>
                <w:b w:val="false"/>
                <w:i w:val="false"/>
                <w:color w:val="000000"/>
                <w:sz w:val="20"/>
              </w:rPr>
              <w:t>
3</w:t>
            </w:r>
          </w:p>
          <w:bookmarkEnd w:id="7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6"/>
          <w:p>
            <w:pPr>
              <w:spacing w:after="20"/>
              <w:ind w:left="20"/>
              <w:jc w:val="both"/>
            </w:pPr>
            <w:r>
              <w:rPr>
                <w:rFonts w:ascii="Times New Roman"/>
                <w:b w:val="false"/>
                <w:i w:val="false"/>
                <w:color w:val="000000"/>
                <w:sz w:val="20"/>
              </w:rPr>
              <w:t>
 </w:t>
            </w:r>
          </w:p>
          <w:bookmarkEnd w:id="7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7"/>
          <w:p>
            <w:pPr>
              <w:spacing w:after="20"/>
              <w:ind w:left="20"/>
              <w:jc w:val="both"/>
            </w:pPr>
            <w:r>
              <w:rPr>
                <w:rFonts w:ascii="Times New Roman"/>
                <w:b w:val="false"/>
                <w:i w:val="false"/>
                <w:color w:val="000000"/>
                <w:sz w:val="20"/>
              </w:rPr>
              <w:t>
 </w:t>
            </w:r>
          </w:p>
          <w:bookmarkEnd w:id="7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8"/>
          <w:p>
            <w:pPr>
              <w:spacing w:after="20"/>
              <w:ind w:left="20"/>
              <w:jc w:val="both"/>
            </w:pPr>
            <w:r>
              <w:rPr>
                <w:rFonts w:ascii="Times New Roman"/>
                <w:b w:val="false"/>
                <w:i w:val="false"/>
                <w:color w:val="000000"/>
                <w:sz w:val="20"/>
              </w:rPr>
              <w:t>
 </w:t>
            </w:r>
          </w:p>
          <w:bookmarkEnd w:id="7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w:t>
            </w:r>
          </w:p>
          <w:bookmarkEnd w:id="7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4</w:t>
            </w:r>
          </w:p>
          <w:bookmarkEnd w:id="8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1"/>
          <w:p>
            <w:pPr>
              <w:spacing w:after="20"/>
              <w:ind w:left="20"/>
              <w:jc w:val="both"/>
            </w:pPr>
            <w:r>
              <w:rPr>
                <w:rFonts w:ascii="Times New Roman"/>
                <w:b w:val="false"/>
                <w:i w:val="false"/>
                <w:color w:val="000000"/>
                <w:sz w:val="20"/>
              </w:rPr>
              <w:t>
 </w:t>
            </w:r>
          </w:p>
          <w:bookmarkEnd w:id="8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w:t>
            </w:r>
          </w:p>
          <w:bookmarkEnd w:id="8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Функционалдық топ</w:t>
            </w:r>
          </w:p>
          <w:bookmarkEnd w:id="8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w:t>
            </w:r>
          </w:p>
          <w:bookmarkEnd w:id="8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3 024 690,9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1</w:t>
            </w:r>
          </w:p>
          <w:bookmarkEnd w:id="8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258 188,3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w:t>
            </w:r>
          </w:p>
          <w:bookmarkEnd w:id="8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w:t>
            </w:r>
          </w:p>
          <w:bookmarkEnd w:id="8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w:t>
            </w:r>
          </w:p>
          <w:bookmarkEnd w:id="8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w:t>
            </w:r>
          </w:p>
          <w:bookmarkEnd w:id="8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w:t>
            </w:r>
          </w:p>
          <w:bookmarkEnd w:id="9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w:t>
            </w:r>
          </w:p>
          <w:bookmarkEnd w:id="9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w:t>
            </w:r>
          </w:p>
          <w:bookmarkEnd w:id="9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аул, ауылдық округ әкімі аппаратының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107 288,3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w:t>
            </w:r>
          </w:p>
          <w:bookmarkEnd w:id="9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103 669,3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4"/>
          <w:p>
            <w:pPr>
              <w:spacing w:after="20"/>
              <w:ind w:left="20"/>
              <w:jc w:val="both"/>
            </w:pPr>
            <w:r>
              <w:rPr>
                <w:rFonts w:ascii="Times New Roman"/>
                <w:b w:val="false"/>
                <w:i w:val="false"/>
                <w:color w:val="000000"/>
                <w:sz w:val="20"/>
              </w:rPr>
              <w:t>
 </w:t>
            </w:r>
          </w:p>
          <w:bookmarkEnd w:id="9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5"/>
          <w:p>
            <w:pPr>
              <w:spacing w:after="20"/>
              <w:ind w:left="20"/>
              <w:jc w:val="both"/>
            </w:pPr>
            <w:r>
              <w:rPr>
                <w:rFonts w:ascii="Times New Roman"/>
                <w:b w:val="false"/>
                <w:i w:val="false"/>
                <w:color w:val="000000"/>
                <w:sz w:val="20"/>
              </w:rPr>
              <w:t>
 </w:t>
            </w:r>
          </w:p>
          <w:bookmarkEnd w:id="9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6"/>
          <w:p>
            <w:pPr>
              <w:spacing w:after="20"/>
              <w:ind w:left="20"/>
              <w:jc w:val="both"/>
            </w:pPr>
            <w:r>
              <w:rPr>
                <w:rFonts w:ascii="Times New Roman"/>
                <w:b w:val="false"/>
                <w:i w:val="false"/>
                <w:color w:val="000000"/>
                <w:sz w:val="20"/>
              </w:rPr>
              <w:t>
 </w:t>
            </w:r>
          </w:p>
          <w:bookmarkEnd w:id="9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7"/>
          <w:p>
            <w:pPr>
              <w:spacing w:after="20"/>
              <w:ind w:left="20"/>
              <w:jc w:val="both"/>
            </w:pPr>
            <w:r>
              <w:rPr>
                <w:rFonts w:ascii="Times New Roman"/>
                <w:b w:val="false"/>
                <w:i w:val="false"/>
                <w:color w:val="000000"/>
                <w:sz w:val="20"/>
              </w:rPr>
              <w:t>
 </w:t>
            </w:r>
          </w:p>
          <w:bookmarkEnd w:id="9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8"/>
          <w:p>
            <w:pPr>
              <w:spacing w:after="20"/>
              <w:ind w:left="20"/>
              <w:jc w:val="both"/>
            </w:pPr>
            <w:r>
              <w:rPr>
                <w:rFonts w:ascii="Times New Roman"/>
                <w:b w:val="false"/>
                <w:i w:val="false"/>
                <w:color w:val="000000"/>
                <w:sz w:val="20"/>
              </w:rPr>
              <w:t>
 </w:t>
            </w:r>
          </w:p>
          <w:bookmarkEnd w:id="9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9"/>
          <w:p>
            <w:pPr>
              <w:spacing w:after="20"/>
              <w:ind w:left="20"/>
              <w:jc w:val="both"/>
            </w:pPr>
            <w:r>
              <w:rPr>
                <w:rFonts w:ascii="Times New Roman"/>
                <w:b w:val="false"/>
                <w:i w:val="false"/>
                <w:color w:val="000000"/>
                <w:sz w:val="20"/>
              </w:rPr>
              <w:t>
 </w:t>
            </w:r>
          </w:p>
          <w:bookmarkEnd w:id="9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басқа мемлекеттік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0"/>
          <w:p>
            <w:pPr>
              <w:spacing w:after="20"/>
              <w:ind w:left="20"/>
              <w:jc w:val="both"/>
            </w:pPr>
            <w:r>
              <w:rPr>
                <w:rFonts w:ascii="Times New Roman"/>
                <w:b w:val="false"/>
                <w:i w:val="false"/>
                <w:color w:val="000000"/>
                <w:sz w:val="20"/>
              </w:rPr>
              <w:t>
 </w:t>
            </w:r>
          </w:p>
          <w:bookmarkEnd w:id="10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1"/>
          <w:p>
            <w:pPr>
              <w:spacing w:after="20"/>
              <w:ind w:left="20"/>
              <w:jc w:val="both"/>
            </w:pPr>
            <w:r>
              <w:rPr>
                <w:rFonts w:ascii="Times New Roman"/>
                <w:b w:val="false"/>
                <w:i w:val="false"/>
                <w:color w:val="000000"/>
                <w:sz w:val="20"/>
              </w:rPr>
              <w:t>
 </w:t>
            </w:r>
          </w:p>
          <w:bookmarkEnd w:id="10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w:t>
            </w:r>
          </w:p>
          <w:bookmarkEnd w:id="10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3"/>
          <w:p>
            <w:pPr>
              <w:spacing w:after="20"/>
              <w:ind w:left="20"/>
              <w:jc w:val="both"/>
            </w:pPr>
            <w:r>
              <w:rPr>
                <w:rFonts w:ascii="Times New Roman"/>
                <w:b w:val="false"/>
                <w:i w:val="false"/>
                <w:color w:val="000000"/>
                <w:sz w:val="20"/>
              </w:rPr>
              <w:t>
 </w:t>
            </w:r>
          </w:p>
          <w:bookmarkEnd w:id="10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мемлекеттiк жоспарлау ауданның (облыстық маңызы бар қаланың) бюджеттiк атқару және коммуналдық меншiгiн басқару саласындағы мемлекеттiк саясатты iске асыру жөнiндегi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4"/>
          <w:p>
            <w:pPr>
              <w:spacing w:after="20"/>
              <w:ind w:left="20"/>
              <w:jc w:val="both"/>
            </w:pPr>
            <w:r>
              <w:rPr>
                <w:rFonts w:ascii="Times New Roman"/>
                <w:b w:val="false"/>
                <w:i w:val="false"/>
                <w:color w:val="000000"/>
                <w:sz w:val="20"/>
              </w:rPr>
              <w:t>
2</w:t>
            </w:r>
          </w:p>
          <w:bookmarkEnd w:id="10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5"/>
          <w:p>
            <w:pPr>
              <w:spacing w:after="20"/>
              <w:ind w:left="20"/>
              <w:jc w:val="both"/>
            </w:pPr>
            <w:r>
              <w:rPr>
                <w:rFonts w:ascii="Times New Roman"/>
                <w:b w:val="false"/>
                <w:i w:val="false"/>
                <w:color w:val="000000"/>
                <w:sz w:val="20"/>
              </w:rPr>
              <w:t>
 </w:t>
            </w:r>
          </w:p>
          <w:bookmarkEnd w:id="10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6"/>
          <w:p>
            <w:pPr>
              <w:spacing w:after="20"/>
              <w:ind w:left="20"/>
              <w:jc w:val="both"/>
            </w:pPr>
            <w:r>
              <w:rPr>
                <w:rFonts w:ascii="Times New Roman"/>
                <w:b w:val="false"/>
                <w:i w:val="false"/>
                <w:color w:val="000000"/>
                <w:sz w:val="20"/>
              </w:rPr>
              <w:t>
 </w:t>
            </w:r>
          </w:p>
          <w:bookmarkEnd w:id="10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7"/>
          <w:p>
            <w:pPr>
              <w:spacing w:after="20"/>
              <w:ind w:left="20"/>
              <w:jc w:val="both"/>
            </w:pPr>
            <w:r>
              <w:rPr>
                <w:rFonts w:ascii="Times New Roman"/>
                <w:b w:val="false"/>
                <w:i w:val="false"/>
                <w:color w:val="000000"/>
                <w:sz w:val="20"/>
              </w:rPr>
              <w:t>
 </w:t>
            </w:r>
          </w:p>
          <w:bookmarkEnd w:id="10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8"/>
          <w:p>
            <w:pPr>
              <w:spacing w:after="20"/>
              <w:ind w:left="20"/>
              <w:jc w:val="both"/>
            </w:pPr>
            <w:r>
              <w:rPr>
                <w:rFonts w:ascii="Times New Roman"/>
                <w:b w:val="false"/>
                <w:i w:val="false"/>
                <w:color w:val="000000"/>
                <w:sz w:val="20"/>
              </w:rPr>
              <w:t>
 </w:t>
            </w:r>
          </w:p>
          <w:bookmarkEnd w:id="10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9"/>
          <w:p>
            <w:pPr>
              <w:spacing w:after="20"/>
              <w:ind w:left="20"/>
              <w:jc w:val="both"/>
            </w:pPr>
            <w:r>
              <w:rPr>
                <w:rFonts w:ascii="Times New Roman"/>
                <w:b w:val="false"/>
                <w:i w:val="false"/>
                <w:color w:val="000000"/>
                <w:sz w:val="20"/>
              </w:rPr>
              <w:t>
 </w:t>
            </w:r>
          </w:p>
          <w:bookmarkEnd w:id="10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0"/>
          <w:p>
            <w:pPr>
              <w:spacing w:after="20"/>
              <w:ind w:left="20"/>
              <w:jc w:val="both"/>
            </w:pPr>
            <w:r>
              <w:rPr>
                <w:rFonts w:ascii="Times New Roman"/>
                <w:b w:val="false"/>
                <w:i w:val="false"/>
                <w:color w:val="000000"/>
                <w:sz w:val="20"/>
              </w:rPr>
              <w:t>
 </w:t>
            </w:r>
          </w:p>
          <w:bookmarkEnd w:id="11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1"/>
          <w:p>
            <w:pPr>
              <w:spacing w:after="20"/>
              <w:ind w:left="20"/>
              <w:jc w:val="both"/>
            </w:pPr>
            <w:r>
              <w:rPr>
                <w:rFonts w:ascii="Times New Roman"/>
                <w:b w:val="false"/>
                <w:i w:val="false"/>
                <w:color w:val="000000"/>
                <w:sz w:val="20"/>
              </w:rPr>
              <w:t>
 </w:t>
            </w:r>
          </w:p>
          <w:bookmarkEnd w:id="11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4</w:t>
            </w:r>
          </w:p>
          <w:bookmarkEnd w:id="11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1 837 982,9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w:t>
            </w:r>
          </w:p>
          <w:bookmarkEnd w:id="11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4"/>
          <w:p>
            <w:pPr>
              <w:spacing w:after="20"/>
              <w:ind w:left="20"/>
              <w:jc w:val="both"/>
            </w:pPr>
            <w:r>
              <w:rPr>
                <w:rFonts w:ascii="Times New Roman"/>
                <w:b w:val="false"/>
                <w:i w:val="false"/>
                <w:color w:val="000000"/>
                <w:sz w:val="20"/>
              </w:rPr>
              <w:t>
 </w:t>
            </w:r>
          </w:p>
          <w:bookmarkEnd w:id="11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110 907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w:t>
            </w:r>
          </w:p>
          <w:bookmarkEnd w:id="11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6"/>
          <w:p>
            <w:pPr>
              <w:spacing w:after="20"/>
              <w:ind w:left="20"/>
              <w:jc w:val="both"/>
            </w:pPr>
            <w:r>
              <w:rPr>
                <w:rFonts w:ascii="Times New Roman"/>
                <w:b w:val="false"/>
                <w:i w:val="false"/>
                <w:color w:val="000000"/>
                <w:sz w:val="20"/>
              </w:rPr>
              <w:t>
 </w:t>
            </w:r>
          </w:p>
          <w:bookmarkEnd w:id="11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29 588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7"/>
          <w:p>
            <w:pPr>
              <w:spacing w:after="20"/>
              <w:ind w:left="20"/>
              <w:jc w:val="both"/>
            </w:pPr>
            <w:r>
              <w:rPr>
                <w:rFonts w:ascii="Times New Roman"/>
                <w:b w:val="false"/>
                <w:i w:val="false"/>
                <w:color w:val="000000"/>
                <w:sz w:val="20"/>
              </w:rPr>
              <w:t>
 </w:t>
            </w:r>
          </w:p>
          <w:bookmarkEnd w:id="11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1 638 915,9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8"/>
          <w:p>
            <w:pPr>
              <w:spacing w:after="20"/>
              <w:ind w:left="20"/>
              <w:jc w:val="both"/>
            </w:pPr>
            <w:r>
              <w:rPr>
                <w:rFonts w:ascii="Times New Roman"/>
                <w:b w:val="false"/>
                <w:i w:val="false"/>
                <w:color w:val="000000"/>
                <w:sz w:val="20"/>
              </w:rPr>
              <w:t>
 </w:t>
            </w:r>
          </w:p>
          <w:bookmarkEnd w:id="11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1 618 949,9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9"/>
          <w:p>
            <w:pPr>
              <w:spacing w:after="20"/>
              <w:ind w:left="20"/>
              <w:jc w:val="both"/>
            </w:pPr>
            <w:r>
              <w:rPr>
                <w:rFonts w:ascii="Times New Roman"/>
                <w:b w:val="false"/>
                <w:i w:val="false"/>
                <w:color w:val="000000"/>
                <w:sz w:val="20"/>
              </w:rPr>
              <w:t>
 </w:t>
            </w:r>
          </w:p>
          <w:bookmarkEnd w:id="11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1 565 683,9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0"/>
          <w:p>
            <w:pPr>
              <w:spacing w:after="20"/>
              <w:ind w:left="20"/>
              <w:jc w:val="both"/>
            </w:pPr>
            <w:r>
              <w:rPr>
                <w:rFonts w:ascii="Times New Roman"/>
                <w:b w:val="false"/>
                <w:i w:val="false"/>
                <w:color w:val="000000"/>
                <w:sz w:val="20"/>
              </w:rPr>
              <w:t>
 </w:t>
            </w:r>
          </w:p>
          <w:bookmarkEnd w:id="12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1"/>
          <w:p>
            <w:pPr>
              <w:spacing w:after="20"/>
              <w:ind w:left="20"/>
              <w:jc w:val="both"/>
            </w:pPr>
            <w:r>
              <w:rPr>
                <w:rFonts w:ascii="Times New Roman"/>
                <w:b w:val="false"/>
                <w:i w:val="false"/>
                <w:color w:val="000000"/>
                <w:sz w:val="20"/>
              </w:rPr>
              <w:t>
 </w:t>
            </w:r>
          </w:p>
          <w:bookmarkEnd w:id="12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2"/>
          <w:p>
            <w:pPr>
              <w:spacing w:after="20"/>
              <w:ind w:left="20"/>
              <w:jc w:val="both"/>
            </w:pPr>
            <w:r>
              <w:rPr>
                <w:rFonts w:ascii="Times New Roman"/>
                <w:b w:val="false"/>
                <w:i w:val="false"/>
                <w:color w:val="000000"/>
                <w:sz w:val="20"/>
              </w:rPr>
              <w:t>
 </w:t>
            </w:r>
          </w:p>
          <w:bookmarkEnd w:id="12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3"/>
          <w:p>
            <w:pPr>
              <w:spacing w:after="20"/>
              <w:ind w:left="20"/>
              <w:jc w:val="both"/>
            </w:pPr>
            <w:r>
              <w:rPr>
                <w:rFonts w:ascii="Times New Roman"/>
                <w:b w:val="false"/>
                <w:i w:val="false"/>
                <w:color w:val="000000"/>
                <w:sz w:val="20"/>
              </w:rPr>
              <w:t>
 </w:t>
            </w:r>
          </w:p>
          <w:bookmarkEnd w:id="12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p>
          <w:bookmarkEnd w:id="12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5"/>
          <w:p>
            <w:pPr>
              <w:spacing w:after="20"/>
              <w:ind w:left="20"/>
              <w:jc w:val="both"/>
            </w:pPr>
            <w:r>
              <w:rPr>
                <w:rFonts w:ascii="Times New Roman"/>
                <w:b w:val="false"/>
                <w:i w:val="false"/>
                <w:color w:val="000000"/>
                <w:sz w:val="20"/>
              </w:rPr>
              <w:t>
 </w:t>
            </w:r>
          </w:p>
          <w:bookmarkEnd w:id="12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6"/>
          <w:p>
            <w:pPr>
              <w:spacing w:after="20"/>
              <w:ind w:left="20"/>
              <w:jc w:val="both"/>
            </w:pPr>
            <w:r>
              <w:rPr>
                <w:rFonts w:ascii="Times New Roman"/>
                <w:b w:val="false"/>
                <w:i w:val="false"/>
                <w:color w:val="000000"/>
                <w:sz w:val="20"/>
              </w:rPr>
              <w:t>
 </w:t>
            </w:r>
          </w:p>
          <w:bookmarkEnd w:id="12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7"/>
          <w:p>
            <w:pPr>
              <w:spacing w:after="20"/>
              <w:ind w:left="20"/>
              <w:jc w:val="both"/>
            </w:pPr>
            <w:r>
              <w:rPr>
                <w:rFonts w:ascii="Times New Roman"/>
                <w:b w:val="false"/>
                <w:i w:val="false"/>
                <w:color w:val="000000"/>
                <w:sz w:val="20"/>
              </w:rPr>
              <w:t>
 </w:t>
            </w:r>
          </w:p>
          <w:bookmarkEnd w:id="12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8"/>
          <w:p>
            <w:pPr>
              <w:spacing w:after="20"/>
              <w:ind w:left="20"/>
              <w:jc w:val="both"/>
            </w:pPr>
            <w:r>
              <w:rPr>
                <w:rFonts w:ascii="Times New Roman"/>
                <w:b w:val="false"/>
                <w:i w:val="false"/>
                <w:color w:val="000000"/>
                <w:sz w:val="20"/>
              </w:rPr>
              <w:t>
 </w:t>
            </w:r>
          </w:p>
          <w:bookmarkEnd w:id="12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9"/>
          <w:p>
            <w:pPr>
              <w:spacing w:after="20"/>
              <w:ind w:left="20"/>
              <w:jc w:val="both"/>
            </w:pPr>
            <w:r>
              <w:rPr>
                <w:rFonts w:ascii="Times New Roman"/>
                <w:b w:val="false"/>
                <w:i w:val="false"/>
                <w:color w:val="000000"/>
                <w:sz w:val="20"/>
              </w:rPr>
              <w:t>
 </w:t>
            </w:r>
          </w:p>
          <w:bookmarkEnd w:id="12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0"/>
          <w:p>
            <w:pPr>
              <w:spacing w:after="20"/>
              <w:ind w:left="20"/>
              <w:jc w:val="both"/>
            </w:pPr>
            <w:r>
              <w:rPr>
                <w:rFonts w:ascii="Times New Roman"/>
                <w:b w:val="false"/>
                <w:i w:val="false"/>
                <w:color w:val="000000"/>
                <w:sz w:val="20"/>
              </w:rPr>
              <w:t>
 </w:t>
            </w:r>
          </w:p>
          <w:bookmarkEnd w:id="13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1"/>
          <w:p>
            <w:pPr>
              <w:spacing w:after="20"/>
              <w:ind w:left="20"/>
              <w:jc w:val="both"/>
            </w:pPr>
            <w:r>
              <w:rPr>
                <w:rFonts w:ascii="Times New Roman"/>
                <w:b w:val="false"/>
                <w:i w:val="false"/>
                <w:color w:val="000000"/>
                <w:sz w:val="20"/>
              </w:rPr>
              <w:t>
 </w:t>
            </w:r>
          </w:p>
          <w:bookmarkEnd w:id="13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2"/>
          <w:p>
            <w:pPr>
              <w:spacing w:after="20"/>
              <w:ind w:left="20"/>
              <w:jc w:val="both"/>
            </w:pPr>
            <w:r>
              <w:rPr>
                <w:rFonts w:ascii="Times New Roman"/>
                <w:b w:val="false"/>
                <w:i w:val="false"/>
                <w:color w:val="000000"/>
                <w:sz w:val="20"/>
              </w:rPr>
              <w:t>
6</w:t>
            </w:r>
          </w:p>
          <w:bookmarkEnd w:id="13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328 803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3"/>
          <w:p>
            <w:pPr>
              <w:spacing w:after="20"/>
              <w:ind w:left="20"/>
              <w:jc w:val="both"/>
            </w:pPr>
            <w:r>
              <w:rPr>
                <w:rFonts w:ascii="Times New Roman"/>
                <w:b w:val="false"/>
                <w:i w:val="false"/>
                <w:color w:val="000000"/>
                <w:sz w:val="20"/>
              </w:rPr>
              <w:t>
 </w:t>
            </w:r>
          </w:p>
          <w:bookmarkEnd w:id="13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4"/>
          <w:p>
            <w:pPr>
              <w:spacing w:after="20"/>
              <w:ind w:left="20"/>
              <w:jc w:val="both"/>
            </w:pPr>
            <w:r>
              <w:rPr>
                <w:rFonts w:ascii="Times New Roman"/>
                <w:b w:val="false"/>
                <w:i w:val="false"/>
                <w:color w:val="000000"/>
                <w:sz w:val="20"/>
              </w:rPr>
              <w:t>
 </w:t>
            </w:r>
          </w:p>
          <w:bookmarkEnd w:id="13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5"/>
          <w:p>
            <w:pPr>
              <w:spacing w:after="20"/>
              <w:ind w:left="20"/>
              <w:jc w:val="both"/>
            </w:pPr>
            <w:r>
              <w:rPr>
                <w:rFonts w:ascii="Times New Roman"/>
                <w:b w:val="false"/>
                <w:i w:val="false"/>
                <w:color w:val="000000"/>
                <w:sz w:val="20"/>
              </w:rPr>
              <w:t>
 </w:t>
            </w:r>
          </w:p>
          <w:bookmarkEnd w:id="13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6"/>
          <w:p>
            <w:pPr>
              <w:spacing w:after="20"/>
              <w:ind w:left="20"/>
              <w:jc w:val="both"/>
            </w:pPr>
            <w:r>
              <w:rPr>
                <w:rFonts w:ascii="Times New Roman"/>
                <w:b w:val="false"/>
                <w:i w:val="false"/>
                <w:color w:val="000000"/>
                <w:sz w:val="20"/>
              </w:rPr>
              <w:t>
 </w:t>
            </w:r>
          </w:p>
          <w:bookmarkEnd w:id="13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7"/>
          <w:p>
            <w:pPr>
              <w:spacing w:after="20"/>
              <w:ind w:left="20"/>
              <w:jc w:val="both"/>
            </w:pPr>
            <w:r>
              <w:rPr>
                <w:rFonts w:ascii="Times New Roman"/>
                <w:b w:val="false"/>
                <w:i w:val="false"/>
                <w:color w:val="000000"/>
                <w:sz w:val="20"/>
              </w:rPr>
              <w:t>
 </w:t>
            </w:r>
          </w:p>
          <w:bookmarkEnd w:id="13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8"/>
          <w:p>
            <w:pPr>
              <w:spacing w:after="20"/>
              <w:ind w:left="20"/>
              <w:jc w:val="both"/>
            </w:pPr>
            <w:r>
              <w:rPr>
                <w:rFonts w:ascii="Times New Roman"/>
                <w:b w:val="false"/>
                <w:i w:val="false"/>
                <w:color w:val="000000"/>
                <w:sz w:val="20"/>
              </w:rPr>
              <w:t>
 </w:t>
            </w:r>
          </w:p>
          <w:bookmarkEnd w:id="13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9"/>
          <w:p>
            <w:pPr>
              <w:spacing w:after="20"/>
              <w:ind w:left="20"/>
              <w:jc w:val="both"/>
            </w:pPr>
            <w:r>
              <w:rPr>
                <w:rFonts w:ascii="Times New Roman"/>
                <w:b w:val="false"/>
                <w:i w:val="false"/>
                <w:color w:val="000000"/>
                <w:sz w:val="20"/>
              </w:rPr>
              <w:t>
 </w:t>
            </w:r>
          </w:p>
          <w:bookmarkEnd w:id="13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280 241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0"/>
          <w:p>
            <w:pPr>
              <w:spacing w:after="20"/>
              <w:ind w:left="20"/>
              <w:jc w:val="both"/>
            </w:pPr>
            <w:r>
              <w:rPr>
                <w:rFonts w:ascii="Times New Roman"/>
                <w:b w:val="false"/>
                <w:i w:val="false"/>
                <w:color w:val="000000"/>
                <w:sz w:val="20"/>
              </w:rPr>
              <w:t>
 </w:t>
            </w:r>
          </w:p>
          <w:bookmarkEnd w:id="14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1"/>
          <w:p>
            <w:pPr>
              <w:spacing w:after="20"/>
              <w:ind w:left="20"/>
              <w:jc w:val="both"/>
            </w:pPr>
            <w:r>
              <w:rPr>
                <w:rFonts w:ascii="Times New Roman"/>
                <w:b w:val="false"/>
                <w:i w:val="false"/>
                <w:color w:val="000000"/>
                <w:sz w:val="20"/>
              </w:rPr>
              <w:t>
 </w:t>
            </w:r>
          </w:p>
          <w:bookmarkEnd w:id="14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2"/>
          <w:p>
            <w:pPr>
              <w:spacing w:after="20"/>
              <w:ind w:left="20"/>
              <w:jc w:val="both"/>
            </w:pPr>
            <w:r>
              <w:rPr>
                <w:rFonts w:ascii="Times New Roman"/>
                <w:b w:val="false"/>
                <w:i w:val="false"/>
                <w:color w:val="000000"/>
                <w:sz w:val="20"/>
              </w:rPr>
              <w:t>
 </w:t>
            </w:r>
          </w:p>
          <w:bookmarkEnd w:id="14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3"/>
          <w:p>
            <w:pPr>
              <w:spacing w:after="20"/>
              <w:ind w:left="20"/>
              <w:jc w:val="both"/>
            </w:pPr>
            <w:r>
              <w:rPr>
                <w:rFonts w:ascii="Times New Roman"/>
                <w:b w:val="false"/>
                <w:i w:val="false"/>
                <w:color w:val="000000"/>
                <w:sz w:val="20"/>
              </w:rPr>
              <w:t>
 </w:t>
            </w:r>
          </w:p>
          <w:bookmarkEnd w:id="14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4"/>
          <w:p>
            <w:pPr>
              <w:spacing w:after="20"/>
              <w:ind w:left="20"/>
              <w:jc w:val="both"/>
            </w:pPr>
            <w:r>
              <w:rPr>
                <w:rFonts w:ascii="Times New Roman"/>
                <w:b w:val="false"/>
                <w:i w:val="false"/>
                <w:color w:val="000000"/>
                <w:sz w:val="20"/>
              </w:rPr>
              <w:t>
 </w:t>
            </w:r>
          </w:p>
          <w:bookmarkEnd w:id="14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5"/>
          <w:p>
            <w:pPr>
              <w:spacing w:after="20"/>
              <w:ind w:left="20"/>
              <w:jc w:val="both"/>
            </w:pPr>
            <w:r>
              <w:rPr>
                <w:rFonts w:ascii="Times New Roman"/>
                <w:b w:val="false"/>
                <w:i w:val="false"/>
                <w:color w:val="000000"/>
                <w:sz w:val="20"/>
              </w:rPr>
              <w:t>
 </w:t>
            </w:r>
          </w:p>
          <w:bookmarkEnd w:id="14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46"/>
          <w:p>
            <w:pPr>
              <w:spacing w:after="20"/>
              <w:ind w:left="20"/>
              <w:jc w:val="both"/>
            </w:pPr>
            <w:r>
              <w:rPr>
                <w:rFonts w:ascii="Times New Roman"/>
                <w:b w:val="false"/>
                <w:i w:val="false"/>
                <w:color w:val="000000"/>
                <w:sz w:val="20"/>
              </w:rPr>
              <w:t>
 </w:t>
            </w:r>
          </w:p>
          <w:bookmarkEnd w:id="14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47"/>
          <w:p>
            <w:pPr>
              <w:spacing w:after="20"/>
              <w:ind w:left="20"/>
              <w:jc w:val="both"/>
            </w:pPr>
            <w:r>
              <w:rPr>
                <w:rFonts w:ascii="Times New Roman"/>
                <w:b w:val="false"/>
                <w:i w:val="false"/>
                <w:color w:val="000000"/>
                <w:sz w:val="20"/>
              </w:rPr>
              <w:t>
 </w:t>
            </w:r>
          </w:p>
          <w:bookmarkEnd w:id="14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8"/>
          <w:p>
            <w:pPr>
              <w:spacing w:after="20"/>
              <w:ind w:left="20"/>
              <w:jc w:val="both"/>
            </w:pPr>
            <w:r>
              <w:rPr>
                <w:rFonts w:ascii="Times New Roman"/>
                <w:b w:val="false"/>
                <w:i w:val="false"/>
                <w:color w:val="000000"/>
                <w:sz w:val="20"/>
              </w:rPr>
              <w:t>
 </w:t>
            </w:r>
          </w:p>
          <w:bookmarkEnd w:id="14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49"/>
          <w:p>
            <w:pPr>
              <w:spacing w:after="20"/>
              <w:ind w:left="20"/>
              <w:jc w:val="both"/>
            </w:pPr>
            <w:r>
              <w:rPr>
                <w:rFonts w:ascii="Times New Roman"/>
                <w:b w:val="false"/>
                <w:i w:val="false"/>
                <w:color w:val="000000"/>
                <w:sz w:val="20"/>
              </w:rPr>
              <w:t>
 </w:t>
            </w:r>
          </w:p>
          <w:bookmarkEnd w:id="14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0"/>
          <w:p>
            <w:pPr>
              <w:spacing w:after="20"/>
              <w:ind w:left="20"/>
              <w:jc w:val="both"/>
            </w:pPr>
            <w:r>
              <w:rPr>
                <w:rFonts w:ascii="Times New Roman"/>
                <w:b w:val="false"/>
                <w:i w:val="false"/>
                <w:color w:val="000000"/>
                <w:sz w:val="20"/>
              </w:rPr>
              <w:t>
 </w:t>
            </w:r>
          </w:p>
          <w:bookmarkEnd w:id="15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1"/>
          <w:p>
            <w:pPr>
              <w:spacing w:after="20"/>
              <w:ind w:left="20"/>
              <w:jc w:val="both"/>
            </w:pPr>
            <w:r>
              <w:rPr>
                <w:rFonts w:ascii="Times New Roman"/>
                <w:b w:val="false"/>
                <w:i w:val="false"/>
                <w:color w:val="000000"/>
                <w:sz w:val="20"/>
              </w:rPr>
              <w:t>
7</w:t>
            </w:r>
          </w:p>
          <w:bookmarkEnd w:id="15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2"/>
          <w:p>
            <w:pPr>
              <w:spacing w:after="20"/>
              <w:ind w:left="20"/>
              <w:jc w:val="both"/>
            </w:pPr>
            <w:r>
              <w:rPr>
                <w:rFonts w:ascii="Times New Roman"/>
                <w:b w:val="false"/>
                <w:i w:val="false"/>
                <w:color w:val="000000"/>
                <w:sz w:val="20"/>
              </w:rPr>
              <w:t>
 </w:t>
            </w:r>
          </w:p>
          <w:bookmarkEnd w:id="15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3"/>
          <w:p>
            <w:pPr>
              <w:spacing w:after="20"/>
              <w:ind w:left="20"/>
              <w:jc w:val="both"/>
            </w:pPr>
            <w:r>
              <w:rPr>
                <w:rFonts w:ascii="Times New Roman"/>
                <w:b w:val="false"/>
                <w:i w:val="false"/>
                <w:color w:val="000000"/>
                <w:sz w:val="20"/>
              </w:rPr>
              <w:t>
 </w:t>
            </w:r>
          </w:p>
          <w:bookmarkEnd w:id="15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114 632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4"/>
          <w:p>
            <w:pPr>
              <w:spacing w:after="20"/>
              <w:ind w:left="20"/>
              <w:jc w:val="both"/>
            </w:pPr>
            <w:r>
              <w:rPr>
                <w:rFonts w:ascii="Times New Roman"/>
                <w:b w:val="false"/>
                <w:i w:val="false"/>
                <w:color w:val="000000"/>
                <w:sz w:val="20"/>
              </w:rPr>
              <w:t>
 </w:t>
            </w:r>
          </w:p>
          <w:bookmarkEnd w:id="15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5"/>
          <w:p>
            <w:pPr>
              <w:spacing w:after="20"/>
              <w:ind w:left="20"/>
              <w:jc w:val="both"/>
            </w:pPr>
            <w:r>
              <w:rPr>
                <w:rFonts w:ascii="Times New Roman"/>
                <w:b w:val="false"/>
                <w:i w:val="false"/>
                <w:color w:val="000000"/>
                <w:sz w:val="20"/>
              </w:rPr>
              <w:t>
 </w:t>
            </w:r>
          </w:p>
          <w:bookmarkEnd w:id="15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56"/>
          <w:p>
            <w:pPr>
              <w:spacing w:after="20"/>
              <w:ind w:left="20"/>
              <w:jc w:val="both"/>
            </w:pPr>
            <w:r>
              <w:rPr>
                <w:rFonts w:ascii="Times New Roman"/>
                <w:b w:val="false"/>
                <w:i w:val="false"/>
                <w:color w:val="000000"/>
                <w:sz w:val="20"/>
              </w:rPr>
              <w:t>
 </w:t>
            </w:r>
          </w:p>
          <w:bookmarkEnd w:id="15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57"/>
          <w:p>
            <w:pPr>
              <w:spacing w:after="20"/>
              <w:ind w:left="20"/>
              <w:jc w:val="both"/>
            </w:pPr>
            <w:r>
              <w:rPr>
                <w:rFonts w:ascii="Times New Roman"/>
                <w:b w:val="false"/>
                <w:i w:val="false"/>
                <w:color w:val="000000"/>
                <w:sz w:val="20"/>
              </w:rPr>
              <w:t>
 </w:t>
            </w:r>
          </w:p>
          <w:bookmarkEnd w:id="15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8"/>
          <w:p>
            <w:pPr>
              <w:spacing w:after="20"/>
              <w:ind w:left="20"/>
              <w:jc w:val="both"/>
            </w:pPr>
            <w:r>
              <w:rPr>
                <w:rFonts w:ascii="Times New Roman"/>
                <w:b w:val="false"/>
                <w:i w:val="false"/>
                <w:color w:val="000000"/>
                <w:sz w:val="20"/>
              </w:rPr>
              <w:t>
 </w:t>
            </w:r>
          </w:p>
          <w:bookmarkEnd w:id="15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9"/>
          <w:p>
            <w:pPr>
              <w:spacing w:after="20"/>
              <w:ind w:left="20"/>
              <w:jc w:val="both"/>
            </w:pPr>
            <w:r>
              <w:rPr>
                <w:rFonts w:ascii="Times New Roman"/>
                <w:b w:val="false"/>
                <w:i w:val="false"/>
                <w:color w:val="000000"/>
                <w:sz w:val="20"/>
              </w:rPr>
              <w:t>
 </w:t>
            </w:r>
          </w:p>
          <w:bookmarkEnd w:id="15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0"/>
          <w:p>
            <w:pPr>
              <w:spacing w:after="20"/>
              <w:ind w:left="20"/>
              <w:jc w:val="both"/>
            </w:pPr>
            <w:r>
              <w:rPr>
                <w:rFonts w:ascii="Times New Roman"/>
                <w:b w:val="false"/>
                <w:i w:val="false"/>
                <w:color w:val="000000"/>
                <w:sz w:val="20"/>
              </w:rPr>
              <w:t>
 </w:t>
            </w:r>
          </w:p>
          <w:bookmarkEnd w:id="16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1"/>
          <w:p>
            <w:pPr>
              <w:spacing w:after="20"/>
              <w:ind w:left="20"/>
              <w:jc w:val="both"/>
            </w:pPr>
            <w:r>
              <w:rPr>
                <w:rFonts w:ascii="Times New Roman"/>
                <w:b w:val="false"/>
                <w:i w:val="false"/>
                <w:color w:val="000000"/>
                <w:sz w:val="20"/>
              </w:rPr>
              <w:t>
 </w:t>
            </w:r>
          </w:p>
          <w:bookmarkEnd w:id="16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2"/>
          <w:p>
            <w:pPr>
              <w:spacing w:after="20"/>
              <w:ind w:left="20"/>
              <w:jc w:val="both"/>
            </w:pPr>
            <w:r>
              <w:rPr>
                <w:rFonts w:ascii="Times New Roman"/>
                <w:b w:val="false"/>
                <w:i w:val="false"/>
                <w:color w:val="000000"/>
                <w:sz w:val="20"/>
              </w:rPr>
              <w:t>
8</w:t>
            </w:r>
          </w:p>
          <w:bookmarkEnd w:id="16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3"/>
          <w:p>
            <w:pPr>
              <w:spacing w:after="20"/>
              <w:ind w:left="20"/>
              <w:jc w:val="both"/>
            </w:pPr>
            <w:r>
              <w:rPr>
                <w:rFonts w:ascii="Times New Roman"/>
                <w:b w:val="false"/>
                <w:i w:val="false"/>
                <w:color w:val="000000"/>
                <w:sz w:val="20"/>
              </w:rPr>
              <w:t>
 </w:t>
            </w:r>
          </w:p>
          <w:bookmarkEnd w:id="16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w:t>
            </w:r>
          </w:p>
          <w:bookmarkEnd w:id="16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w:t>
            </w:r>
          </w:p>
          <w:bookmarkEnd w:id="16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w:t>
            </w:r>
          </w:p>
          <w:bookmarkEnd w:id="16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w:t>
            </w:r>
          </w:p>
          <w:bookmarkEnd w:id="16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68"/>
          <w:p>
            <w:pPr>
              <w:spacing w:after="20"/>
              <w:ind w:left="20"/>
              <w:jc w:val="both"/>
            </w:pPr>
            <w:r>
              <w:rPr>
                <w:rFonts w:ascii="Times New Roman"/>
                <w:b w:val="false"/>
                <w:i w:val="false"/>
                <w:color w:val="000000"/>
                <w:sz w:val="20"/>
              </w:rPr>
              <w:t>
 </w:t>
            </w:r>
          </w:p>
          <w:bookmarkEnd w:id="16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69"/>
          <w:p>
            <w:pPr>
              <w:spacing w:after="20"/>
              <w:ind w:left="20"/>
              <w:jc w:val="both"/>
            </w:pPr>
            <w:r>
              <w:rPr>
                <w:rFonts w:ascii="Times New Roman"/>
                <w:b w:val="false"/>
                <w:i w:val="false"/>
                <w:color w:val="000000"/>
                <w:sz w:val="20"/>
              </w:rPr>
              <w:t>
 </w:t>
            </w:r>
          </w:p>
          <w:bookmarkEnd w:id="16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0"/>
          <w:p>
            <w:pPr>
              <w:spacing w:after="20"/>
              <w:ind w:left="20"/>
              <w:jc w:val="both"/>
            </w:pPr>
            <w:r>
              <w:rPr>
                <w:rFonts w:ascii="Times New Roman"/>
                <w:b w:val="false"/>
                <w:i w:val="false"/>
                <w:color w:val="000000"/>
                <w:sz w:val="20"/>
              </w:rPr>
              <w:t>
 </w:t>
            </w:r>
          </w:p>
          <w:bookmarkEnd w:id="17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1"/>
          <w:p>
            <w:pPr>
              <w:spacing w:after="20"/>
              <w:ind w:left="20"/>
              <w:jc w:val="both"/>
            </w:pPr>
            <w:r>
              <w:rPr>
                <w:rFonts w:ascii="Times New Roman"/>
                <w:b w:val="false"/>
                <w:i w:val="false"/>
                <w:color w:val="000000"/>
                <w:sz w:val="20"/>
              </w:rPr>
              <w:t>
 </w:t>
            </w:r>
          </w:p>
          <w:bookmarkEnd w:id="17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2"/>
          <w:p>
            <w:pPr>
              <w:spacing w:after="20"/>
              <w:ind w:left="20"/>
              <w:jc w:val="both"/>
            </w:pPr>
            <w:r>
              <w:rPr>
                <w:rFonts w:ascii="Times New Roman"/>
                <w:b w:val="false"/>
                <w:i w:val="false"/>
                <w:color w:val="000000"/>
                <w:sz w:val="20"/>
              </w:rPr>
              <w:t>
 </w:t>
            </w:r>
          </w:p>
          <w:bookmarkEnd w:id="17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3"/>
          <w:p>
            <w:pPr>
              <w:spacing w:after="20"/>
              <w:ind w:left="20"/>
              <w:jc w:val="both"/>
            </w:pPr>
            <w:r>
              <w:rPr>
                <w:rFonts w:ascii="Times New Roman"/>
                <w:b w:val="false"/>
                <w:i w:val="false"/>
                <w:color w:val="000000"/>
                <w:sz w:val="20"/>
              </w:rPr>
              <w:t>
 </w:t>
            </w:r>
          </w:p>
          <w:bookmarkEnd w:id="17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56 620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4"/>
          <w:p>
            <w:pPr>
              <w:spacing w:after="20"/>
              <w:ind w:left="20"/>
              <w:jc w:val="both"/>
            </w:pPr>
            <w:r>
              <w:rPr>
                <w:rFonts w:ascii="Times New Roman"/>
                <w:b w:val="false"/>
                <w:i w:val="false"/>
                <w:color w:val="000000"/>
                <w:sz w:val="20"/>
              </w:rPr>
              <w:t>
 </w:t>
            </w:r>
          </w:p>
          <w:bookmarkEnd w:id="17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5"/>
          <w:p>
            <w:pPr>
              <w:spacing w:after="20"/>
              <w:ind w:left="20"/>
              <w:jc w:val="both"/>
            </w:pPr>
            <w:r>
              <w:rPr>
                <w:rFonts w:ascii="Times New Roman"/>
                <w:b w:val="false"/>
                <w:i w:val="false"/>
                <w:color w:val="000000"/>
                <w:sz w:val="20"/>
              </w:rPr>
              <w:t>
 </w:t>
            </w:r>
          </w:p>
          <w:bookmarkEnd w:id="17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43 672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6"/>
          <w:p>
            <w:pPr>
              <w:spacing w:after="20"/>
              <w:ind w:left="20"/>
              <w:jc w:val="both"/>
            </w:pPr>
            <w:r>
              <w:rPr>
                <w:rFonts w:ascii="Times New Roman"/>
                <w:b w:val="false"/>
                <w:i w:val="false"/>
                <w:color w:val="000000"/>
                <w:sz w:val="20"/>
              </w:rPr>
              <w:t>
 </w:t>
            </w:r>
          </w:p>
          <w:bookmarkEnd w:id="17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7"/>
          <w:p>
            <w:pPr>
              <w:spacing w:after="20"/>
              <w:ind w:left="20"/>
              <w:jc w:val="both"/>
            </w:pPr>
            <w:r>
              <w:rPr>
                <w:rFonts w:ascii="Times New Roman"/>
                <w:b w:val="false"/>
                <w:i w:val="false"/>
                <w:color w:val="000000"/>
                <w:sz w:val="20"/>
              </w:rPr>
              <w:t>
 </w:t>
            </w:r>
          </w:p>
          <w:bookmarkEnd w:id="17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8"/>
          <w:p>
            <w:pPr>
              <w:spacing w:after="20"/>
              <w:ind w:left="20"/>
              <w:jc w:val="both"/>
            </w:pPr>
            <w:r>
              <w:rPr>
                <w:rFonts w:ascii="Times New Roman"/>
                <w:b w:val="false"/>
                <w:i w:val="false"/>
                <w:color w:val="000000"/>
                <w:sz w:val="20"/>
              </w:rPr>
              <w:t>
 </w:t>
            </w:r>
          </w:p>
          <w:bookmarkEnd w:id="17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79"/>
          <w:p>
            <w:pPr>
              <w:spacing w:after="20"/>
              <w:ind w:left="20"/>
              <w:jc w:val="both"/>
            </w:pPr>
            <w:r>
              <w:rPr>
                <w:rFonts w:ascii="Times New Roman"/>
                <w:b w:val="false"/>
                <w:i w:val="false"/>
                <w:color w:val="000000"/>
                <w:sz w:val="20"/>
              </w:rPr>
              <w:t>
 </w:t>
            </w:r>
          </w:p>
          <w:bookmarkEnd w:id="17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29 642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0"/>
          <w:p>
            <w:pPr>
              <w:spacing w:after="20"/>
              <w:ind w:left="20"/>
              <w:jc w:val="both"/>
            </w:pPr>
            <w:r>
              <w:rPr>
                <w:rFonts w:ascii="Times New Roman"/>
                <w:b w:val="false"/>
                <w:i w:val="false"/>
                <w:color w:val="000000"/>
                <w:sz w:val="20"/>
              </w:rPr>
              <w:t>
 </w:t>
            </w:r>
          </w:p>
          <w:bookmarkEnd w:id="18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1"/>
          <w:p>
            <w:pPr>
              <w:spacing w:after="20"/>
              <w:ind w:left="20"/>
              <w:jc w:val="both"/>
            </w:pPr>
            <w:r>
              <w:rPr>
                <w:rFonts w:ascii="Times New Roman"/>
                <w:b w:val="false"/>
                <w:i w:val="false"/>
                <w:color w:val="000000"/>
                <w:sz w:val="20"/>
              </w:rPr>
              <w:t>
 </w:t>
            </w:r>
          </w:p>
          <w:bookmarkEnd w:id="18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2"/>
          <w:p>
            <w:pPr>
              <w:spacing w:after="20"/>
              <w:ind w:left="20"/>
              <w:jc w:val="both"/>
            </w:pPr>
            <w:r>
              <w:rPr>
                <w:rFonts w:ascii="Times New Roman"/>
                <w:b w:val="false"/>
                <w:i w:val="false"/>
                <w:color w:val="000000"/>
                <w:sz w:val="20"/>
              </w:rPr>
              <w:t>
 </w:t>
            </w:r>
          </w:p>
          <w:bookmarkEnd w:id="18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3"/>
          <w:p>
            <w:pPr>
              <w:spacing w:after="20"/>
              <w:ind w:left="20"/>
              <w:jc w:val="both"/>
            </w:pPr>
            <w:r>
              <w:rPr>
                <w:rFonts w:ascii="Times New Roman"/>
                <w:b w:val="false"/>
                <w:i w:val="false"/>
                <w:color w:val="000000"/>
                <w:sz w:val="20"/>
              </w:rPr>
              <w:t>
 </w:t>
            </w:r>
          </w:p>
          <w:bookmarkEnd w:id="18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4"/>
          <w:p>
            <w:pPr>
              <w:spacing w:after="20"/>
              <w:ind w:left="20"/>
              <w:jc w:val="both"/>
            </w:pPr>
            <w:r>
              <w:rPr>
                <w:rFonts w:ascii="Times New Roman"/>
                <w:b w:val="false"/>
                <w:i w:val="false"/>
                <w:color w:val="000000"/>
                <w:sz w:val="20"/>
              </w:rPr>
              <w:t>
 </w:t>
            </w:r>
          </w:p>
          <w:bookmarkEnd w:id="18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5"/>
          <w:p>
            <w:pPr>
              <w:spacing w:after="20"/>
              <w:ind w:left="20"/>
              <w:jc w:val="both"/>
            </w:pPr>
            <w:r>
              <w:rPr>
                <w:rFonts w:ascii="Times New Roman"/>
                <w:b w:val="false"/>
                <w:i w:val="false"/>
                <w:color w:val="000000"/>
                <w:sz w:val="20"/>
              </w:rPr>
              <w:t>
 </w:t>
            </w:r>
          </w:p>
          <w:bookmarkEnd w:id="18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6"/>
          <w:p>
            <w:pPr>
              <w:spacing w:after="20"/>
              <w:ind w:left="20"/>
              <w:jc w:val="both"/>
            </w:pPr>
            <w:r>
              <w:rPr>
                <w:rFonts w:ascii="Times New Roman"/>
                <w:b w:val="false"/>
                <w:i w:val="false"/>
                <w:color w:val="000000"/>
                <w:sz w:val="20"/>
              </w:rPr>
              <w:t>
 </w:t>
            </w:r>
          </w:p>
          <w:bookmarkEnd w:id="18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7"/>
          <w:p>
            <w:pPr>
              <w:spacing w:after="20"/>
              <w:ind w:left="20"/>
              <w:jc w:val="both"/>
            </w:pPr>
            <w:r>
              <w:rPr>
                <w:rFonts w:ascii="Times New Roman"/>
                <w:b w:val="false"/>
                <w:i w:val="false"/>
                <w:color w:val="000000"/>
                <w:sz w:val="20"/>
              </w:rPr>
              <w:t>
10</w:t>
            </w:r>
          </w:p>
          <w:bookmarkEnd w:id="18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116 633,1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88"/>
          <w:p>
            <w:pPr>
              <w:spacing w:after="20"/>
              <w:ind w:left="20"/>
              <w:jc w:val="both"/>
            </w:pPr>
            <w:r>
              <w:rPr>
                <w:rFonts w:ascii="Times New Roman"/>
                <w:b w:val="false"/>
                <w:i w:val="false"/>
                <w:color w:val="000000"/>
                <w:sz w:val="20"/>
              </w:rPr>
              <w:t>
 </w:t>
            </w:r>
          </w:p>
          <w:bookmarkEnd w:id="18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92 343,1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89"/>
          <w:p>
            <w:pPr>
              <w:spacing w:after="20"/>
              <w:ind w:left="20"/>
              <w:jc w:val="both"/>
            </w:pPr>
            <w:r>
              <w:rPr>
                <w:rFonts w:ascii="Times New Roman"/>
                <w:b w:val="false"/>
                <w:i w:val="false"/>
                <w:color w:val="000000"/>
                <w:sz w:val="20"/>
              </w:rPr>
              <w:t>
 </w:t>
            </w:r>
          </w:p>
          <w:bookmarkEnd w:id="18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0"/>
          <w:p>
            <w:pPr>
              <w:spacing w:after="20"/>
              <w:ind w:left="20"/>
              <w:jc w:val="both"/>
            </w:pPr>
            <w:r>
              <w:rPr>
                <w:rFonts w:ascii="Times New Roman"/>
                <w:b w:val="false"/>
                <w:i w:val="false"/>
                <w:color w:val="000000"/>
                <w:sz w:val="20"/>
              </w:rPr>
              <w:t>
 </w:t>
            </w:r>
          </w:p>
          <w:bookmarkEnd w:id="19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1"/>
          <w:p>
            <w:pPr>
              <w:spacing w:after="20"/>
              <w:ind w:left="20"/>
              <w:jc w:val="both"/>
            </w:pPr>
            <w:r>
              <w:rPr>
                <w:rFonts w:ascii="Times New Roman"/>
                <w:b w:val="false"/>
                <w:i w:val="false"/>
                <w:color w:val="000000"/>
                <w:sz w:val="20"/>
              </w:rPr>
              <w:t>
 </w:t>
            </w:r>
          </w:p>
          <w:bookmarkEnd w:id="19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2"/>
          <w:p>
            <w:pPr>
              <w:spacing w:after="20"/>
              <w:ind w:left="20"/>
              <w:jc w:val="both"/>
            </w:pPr>
            <w:r>
              <w:rPr>
                <w:rFonts w:ascii="Times New Roman"/>
                <w:b w:val="false"/>
                <w:i w:val="false"/>
                <w:color w:val="000000"/>
                <w:sz w:val="20"/>
              </w:rPr>
              <w:t>
 </w:t>
            </w:r>
          </w:p>
          <w:bookmarkEnd w:id="19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65 629,1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3"/>
          <w:p>
            <w:pPr>
              <w:spacing w:after="20"/>
              <w:ind w:left="20"/>
              <w:jc w:val="both"/>
            </w:pPr>
            <w:r>
              <w:rPr>
                <w:rFonts w:ascii="Times New Roman"/>
                <w:b w:val="false"/>
                <w:i w:val="false"/>
                <w:color w:val="000000"/>
                <w:sz w:val="20"/>
              </w:rPr>
              <w:t>
 </w:t>
            </w:r>
          </w:p>
          <w:bookmarkEnd w:id="19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8 949,1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4"/>
          <w:p>
            <w:pPr>
              <w:spacing w:after="20"/>
              <w:ind w:left="20"/>
              <w:jc w:val="both"/>
            </w:pPr>
            <w:r>
              <w:rPr>
                <w:rFonts w:ascii="Times New Roman"/>
                <w:b w:val="false"/>
                <w:i w:val="false"/>
                <w:color w:val="000000"/>
                <w:sz w:val="20"/>
              </w:rPr>
              <w:t>
 </w:t>
            </w:r>
          </w:p>
          <w:bookmarkEnd w:id="19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5"/>
          <w:p>
            <w:pPr>
              <w:spacing w:after="20"/>
              <w:ind w:left="20"/>
              <w:jc w:val="both"/>
            </w:pPr>
            <w:r>
              <w:rPr>
                <w:rFonts w:ascii="Times New Roman"/>
                <w:b w:val="false"/>
                <w:i w:val="false"/>
                <w:color w:val="000000"/>
                <w:sz w:val="20"/>
              </w:rPr>
              <w:t>
 </w:t>
            </w:r>
          </w:p>
          <w:bookmarkEnd w:id="19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6"/>
          <w:p>
            <w:pPr>
              <w:spacing w:after="20"/>
              <w:ind w:left="20"/>
              <w:jc w:val="both"/>
            </w:pPr>
            <w:r>
              <w:rPr>
                <w:rFonts w:ascii="Times New Roman"/>
                <w:b w:val="false"/>
                <w:i w:val="false"/>
                <w:color w:val="000000"/>
                <w:sz w:val="20"/>
              </w:rPr>
              <w:t>
 </w:t>
            </w:r>
          </w:p>
          <w:bookmarkEnd w:id="19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97"/>
          <w:p>
            <w:pPr>
              <w:spacing w:after="20"/>
              <w:ind w:left="20"/>
              <w:jc w:val="both"/>
            </w:pPr>
            <w:r>
              <w:rPr>
                <w:rFonts w:ascii="Times New Roman"/>
                <w:b w:val="false"/>
                <w:i w:val="false"/>
                <w:color w:val="000000"/>
                <w:sz w:val="20"/>
              </w:rPr>
              <w:t>
 </w:t>
            </w:r>
          </w:p>
          <w:bookmarkEnd w:id="19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98"/>
          <w:p>
            <w:pPr>
              <w:spacing w:after="20"/>
              <w:ind w:left="20"/>
              <w:jc w:val="both"/>
            </w:pPr>
            <w:r>
              <w:rPr>
                <w:rFonts w:ascii="Times New Roman"/>
                <w:b w:val="false"/>
                <w:i w:val="false"/>
                <w:color w:val="000000"/>
                <w:sz w:val="20"/>
              </w:rPr>
              <w:t>
 </w:t>
            </w:r>
          </w:p>
          <w:bookmarkEnd w:id="19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w:t>
            </w:r>
          </w:p>
          <w:bookmarkEnd w:id="19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0"/>
          <w:p>
            <w:pPr>
              <w:spacing w:after="20"/>
              <w:ind w:left="20"/>
              <w:jc w:val="both"/>
            </w:pPr>
            <w:r>
              <w:rPr>
                <w:rFonts w:ascii="Times New Roman"/>
                <w:b w:val="false"/>
                <w:i w:val="false"/>
                <w:color w:val="000000"/>
                <w:sz w:val="20"/>
              </w:rPr>
              <w:t>
 </w:t>
            </w:r>
          </w:p>
          <w:bookmarkEnd w:id="20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1"/>
          <w:p>
            <w:pPr>
              <w:spacing w:after="20"/>
              <w:ind w:left="20"/>
              <w:jc w:val="both"/>
            </w:pPr>
            <w:r>
              <w:rPr>
                <w:rFonts w:ascii="Times New Roman"/>
                <w:b w:val="false"/>
                <w:i w:val="false"/>
                <w:color w:val="000000"/>
                <w:sz w:val="20"/>
              </w:rPr>
              <w:t>
 </w:t>
            </w:r>
          </w:p>
          <w:bookmarkEnd w:id="20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2"/>
          <w:p>
            <w:pPr>
              <w:spacing w:after="20"/>
              <w:ind w:left="20"/>
              <w:jc w:val="both"/>
            </w:pPr>
            <w:r>
              <w:rPr>
                <w:rFonts w:ascii="Times New Roman"/>
                <w:b w:val="false"/>
                <w:i w:val="false"/>
                <w:color w:val="000000"/>
                <w:sz w:val="20"/>
              </w:rPr>
              <w:t>
 </w:t>
            </w:r>
          </w:p>
          <w:bookmarkEnd w:id="20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3"/>
          <w:p>
            <w:pPr>
              <w:spacing w:after="20"/>
              <w:ind w:left="20"/>
              <w:jc w:val="both"/>
            </w:pPr>
            <w:r>
              <w:rPr>
                <w:rFonts w:ascii="Times New Roman"/>
                <w:b w:val="false"/>
                <w:i w:val="false"/>
                <w:color w:val="000000"/>
                <w:sz w:val="20"/>
              </w:rPr>
              <w:t>
 </w:t>
            </w:r>
          </w:p>
          <w:bookmarkEnd w:id="20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17 066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4"/>
          <w:p>
            <w:pPr>
              <w:spacing w:after="20"/>
              <w:ind w:left="20"/>
              <w:jc w:val="both"/>
            </w:pPr>
            <w:r>
              <w:rPr>
                <w:rFonts w:ascii="Times New Roman"/>
                <w:b w:val="false"/>
                <w:i w:val="false"/>
                <w:color w:val="000000"/>
                <w:sz w:val="20"/>
              </w:rPr>
              <w:t>
 </w:t>
            </w:r>
          </w:p>
          <w:bookmarkEnd w:id="20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5"/>
          <w:p>
            <w:pPr>
              <w:spacing w:after="20"/>
              <w:ind w:left="20"/>
              <w:jc w:val="both"/>
            </w:pPr>
            <w:r>
              <w:rPr>
                <w:rFonts w:ascii="Times New Roman"/>
                <w:b w:val="false"/>
                <w:i w:val="false"/>
                <w:color w:val="000000"/>
                <w:sz w:val="20"/>
              </w:rPr>
              <w:t>
 </w:t>
            </w:r>
          </w:p>
          <w:bookmarkEnd w:id="20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06"/>
          <w:p>
            <w:pPr>
              <w:spacing w:after="20"/>
              <w:ind w:left="20"/>
              <w:jc w:val="both"/>
            </w:pPr>
            <w:r>
              <w:rPr>
                <w:rFonts w:ascii="Times New Roman"/>
                <w:b w:val="false"/>
                <w:i w:val="false"/>
                <w:color w:val="000000"/>
                <w:sz w:val="20"/>
              </w:rPr>
              <w:t>
 </w:t>
            </w:r>
          </w:p>
          <w:bookmarkEnd w:id="20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07"/>
          <w:p>
            <w:pPr>
              <w:spacing w:after="20"/>
              <w:ind w:left="20"/>
              <w:jc w:val="both"/>
            </w:pPr>
            <w:r>
              <w:rPr>
                <w:rFonts w:ascii="Times New Roman"/>
                <w:b w:val="false"/>
                <w:i w:val="false"/>
                <w:color w:val="000000"/>
                <w:sz w:val="20"/>
              </w:rPr>
              <w:t>
 </w:t>
            </w:r>
          </w:p>
          <w:bookmarkEnd w:id="20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08"/>
          <w:p>
            <w:pPr>
              <w:spacing w:after="20"/>
              <w:ind w:left="20"/>
              <w:jc w:val="both"/>
            </w:pPr>
            <w:r>
              <w:rPr>
                <w:rFonts w:ascii="Times New Roman"/>
                <w:b w:val="false"/>
                <w:i w:val="false"/>
                <w:color w:val="000000"/>
                <w:sz w:val="20"/>
              </w:rPr>
              <w:t>
 </w:t>
            </w:r>
          </w:p>
          <w:bookmarkEnd w:id="20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09"/>
          <w:p>
            <w:pPr>
              <w:spacing w:after="20"/>
              <w:ind w:left="20"/>
              <w:jc w:val="both"/>
            </w:pPr>
            <w:r>
              <w:rPr>
                <w:rFonts w:ascii="Times New Roman"/>
                <w:b w:val="false"/>
                <w:i w:val="false"/>
                <w:color w:val="000000"/>
                <w:sz w:val="20"/>
              </w:rPr>
              <w:t>
 </w:t>
            </w:r>
          </w:p>
          <w:bookmarkEnd w:id="20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0"/>
          <w:p>
            <w:pPr>
              <w:spacing w:after="20"/>
              <w:ind w:left="20"/>
              <w:jc w:val="both"/>
            </w:pPr>
            <w:r>
              <w:rPr>
                <w:rFonts w:ascii="Times New Roman"/>
                <w:b w:val="false"/>
                <w:i w:val="false"/>
                <w:color w:val="000000"/>
                <w:sz w:val="20"/>
              </w:rPr>
              <w:t>
12</w:t>
            </w:r>
          </w:p>
          <w:bookmarkEnd w:id="21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1"/>
          <w:p>
            <w:pPr>
              <w:spacing w:after="20"/>
              <w:ind w:left="20"/>
              <w:jc w:val="both"/>
            </w:pPr>
            <w:r>
              <w:rPr>
                <w:rFonts w:ascii="Times New Roman"/>
                <w:b w:val="false"/>
                <w:i w:val="false"/>
                <w:color w:val="000000"/>
                <w:sz w:val="20"/>
              </w:rPr>
              <w:t>
 </w:t>
            </w:r>
          </w:p>
          <w:bookmarkEnd w:id="21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2"/>
          <w:p>
            <w:pPr>
              <w:spacing w:after="20"/>
              <w:ind w:left="20"/>
              <w:jc w:val="both"/>
            </w:pPr>
            <w:r>
              <w:rPr>
                <w:rFonts w:ascii="Times New Roman"/>
                <w:b w:val="false"/>
                <w:i w:val="false"/>
                <w:color w:val="000000"/>
                <w:sz w:val="20"/>
              </w:rPr>
              <w:t>
 </w:t>
            </w:r>
          </w:p>
          <w:bookmarkEnd w:id="21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3"/>
          <w:p>
            <w:pPr>
              <w:spacing w:after="20"/>
              <w:ind w:left="20"/>
              <w:jc w:val="both"/>
            </w:pPr>
            <w:r>
              <w:rPr>
                <w:rFonts w:ascii="Times New Roman"/>
                <w:b w:val="false"/>
                <w:i w:val="false"/>
                <w:color w:val="000000"/>
                <w:sz w:val="20"/>
              </w:rPr>
              <w:t>
 </w:t>
            </w:r>
          </w:p>
          <w:bookmarkEnd w:id="21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4"/>
          <w:p>
            <w:pPr>
              <w:spacing w:after="20"/>
              <w:ind w:left="20"/>
              <w:jc w:val="both"/>
            </w:pPr>
            <w:r>
              <w:rPr>
                <w:rFonts w:ascii="Times New Roman"/>
                <w:b w:val="false"/>
                <w:i w:val="false"/>
                <w:color w:val="000000"/>
                <w:sz w:val="20"/>
              </w:rPr>
              <w:t>
 </w:t>
            </w:r>
          </w:p>
          <w:bookmarkEnd w:id="21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5"/>
          <w:p>
            <w:pPr>
              <w:spacing w:after="20"/>
              <w:ind w:left="20"/>
              <w:jc w:val="both"/>
            </w:pPr>
            <w:r>
              <w:rPr>
                <w:rFonts w:ascii="Times New Roman"/>
                <w:b w:val="false"/>
                <w:i w:val="false"/>
                <w:color w:val="000000"/>
                <w:sz w:val="20"/>
              </w:rPr>
              <w:t>
 </w:t>
            </w:r>
          </w:p>
          <w:bookmarkEnd w:id="21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16"/>
          <w:p>
            <w:pPr>
              <w:spacing w:after="20"/>
              <w:ind w:left="20"/>
              <w:jc w:val="both"/>
            </w:pPr>
            <w:r>
              <w:rPr>
                <w:rFonts w:ascii="Times New Roman"/>
                <w:b w:val="false"/>
                <w:i w:val="false"/>
                <w:color w:val="000000"/>
                <w:sz w:val="20"/>
              </w:rPr>
              <w:t>
 </w:t>
            </w:r>
          </w:p>
          <w:bookmarkEnd w:id="21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17"/>
          <w:p>
            <w:pPr>
              <w:spacing w:after="20"/>
              <w:ind w:left="20"/>
              <w:jc w:val="both"/>
            </w:pPr>
            <w:r>
              <w:rPr>
                <w:rFonts w:ascii="Times New Roman"/>
                <w:b w:val="false"/>
                <w:i w:val="false"/>
                <w:color w:val="000000"/>
                <w:sz w:val="20"/>
              </w:rPr>
              <w:t>
 </w:t>
            </w:r>
          </w:p>
          <w:bookmarkEnd w:id="21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8"/>
          <w:p>
            <w:pPr>
              <w:spacing w:after="20"/>
              <w:ind w:left="20"/>
              <w:jc w:val="both"/>
            </w:pPr>
            <w:r>
              <w:rPr>
                <w:rFonts w:ascii="Times New Roman"/>
                <w:b w:val="false"/>
                <w:i w:val="false"/>
                <w:color w:val="000000"/>
                <w:sz w:val="20"/>
              </w:rPr>
              <w:t>
 </w:t>
            </w:r>
          </w:p>
          <w:bookmarkEnd w:id="21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9"/>
          <w:p>
            <w:pPr>
              <w:spacing w:after="20"/>
              <w:ind w:left="20"/>
              <w:jc w:val="both"/>
            </w:pPr>
            <w:r>
              <w:rPr>
                <w:rFonts w:ascii="Times New Roman"/>
                <w:b w:val="false"/>
                <w:i w:val="false"/>
                <w:color w:val="000000"/>
                <w:sz w:val="20"/>
              </w:rPr>
              <w:t>
 </w:t>
            </w:r>
          </w:p>
          <w:bookmarkEnd w:id="21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0"/>
          <w:p>
            <w:pPr>
              <w:spacing w:after="20"/>
              <w:ind w:left="20"/>
              <w:jc w:val="both"/>
            </w:pPr>
            <w:r>
              <w:rPr>
                <w:rFonts w:ascii="Times New Roman"/>
                <w:b w:val="false"/>
                <w:i w:val="false"/>
                <w:color w:val="000000"/>
                <w:sz w:val="20"/>
              </w:rPr>
              <w:t>
13</w:t>
            </w:r>
          </w:p>
          <w:bookmarkEnd w:id="22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27 930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1"/>
          <w:p>
            <w:pPr>
              <w:spacing w:after="20"/>
              <w:ind w:left="20"/>
              <w:jc w:val="both"/>
            </w:pPr>
            <w:r>
              <w:rPr>
                <w:rFonts w:ascii="Times New Roman"/>
                <w:b w:val="false"/>
                <w:i w:val="false"/>
                <w:color w:val="000000"/>
                <w:sz w:val="20"/>
              </w:rPr>
              <w:t>
 </w:t>
            </w:r>
          </w:p>
          <w:bookmarkEnd w:id="22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2"/>
          <w:p>
            <w:pPr>
              <w:spacing w:after="20"/>
              <w:ind w:left="20"/>
              <w:jc w:val="both"/>
            </w:pPr>
            <w:r>
              <w:rPr>
                <w:rFonts w:ascii="Times New Roman"/>
                <w:b w:val="false"/>
                <w:i w:val="false"/>
                <w:color w:val="000000"/>
                <w:sz w:val="20"/>
              </w:rPr>
              <w:t>
 </w:t>
            </w:r>
          </w:p>
          <w:bookmarkEnd w:id="22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3"/>
          <w:p>
            <w:pPr>
              <w:spacing w:after="20"/>
              <w:ind w:left="20"/>
              <w:jc w:val="both"/>
            </w:pPr>
            <w:r>
              <w:rPr>
                <w:rFonts w:ascii="Times New Roman"/>
                <w:b w:val="false"/>
                <w:i w:val="false"/>
                <w:color w:val="000000"/>
                <w:sz w:val="20"/>
              </w:rPr>
              <w:t>
 </w:t>
            </w:r>
          </w:p>
          <w:bookmarkEnd w:id="22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4"/>
          <w:p>
            <w:pPr>
              <w:spacing w:after="20"/>
              <w:ind w:left="20"/>
              <w:jc w:val="both"/>
            </w:pPr>
            <w:r>
              <w:rPr>
                <w:rFonts w:ascii="Times New Roman"/>
                <w:b w:val="false"/>
                <w:i w:val="false"/>
                <w:color w:val="000000"/>
                <w:sz w:val="20"/>
              </w:rPr>
              <w:t>
 </w:t>
            </w:r>
          </w:p>
          <w:bookmarkEnd w:id="22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5"/>
          <w:p>
            <w:pPr>
              <w:spacing w:after="20"/>
              <w:ind w:left="20"/>
              <w:jc w:val="both"/>
            </w:pPr>
            <w:r>
              <w:rPr>
                <w:rFonts w:ascii="Times New Roman"/>
                <w:b w:val="false"/>
                <w:i w:val="false"/>
                <w:color w:val="000000"/>
                <w:sz w:val="20"/>
              </w:rPr>
              <w:t>
 </w:t>
            </w:r>
          </w:p>
          <w:bookmarkEnd w:id="22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20 204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6"/>
          <w:p>
            <w:pPr>
              <w:spacing w:after="20"/>
              <w:ind w:left="20"/>
              <w:jc w:val="both"/>
            </w:pPr>
            <w:r>
              <w:rPr>
                <w:rFonts w:ascii="Times New Roman"/>
                <w:b w:val="false"/>
                <w:i w:val="false"/>
                <w:color w:val="000000"/>
                <w:sz w:val="20"/>
              </w:rPr>
              <w:t>
 </w:t>
            </w:r>
          </w:p>
          <w:bookmarkEnd w:id="22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7"/>
          <w:p>
            <w:pPr>
              <w:spacing w:after="20"/>
              <w:ind w:left="20"/>
              <w:jc w:val="both"/>
            </w:pPr>
            <w:r>
              <w:rPr>
                <w:rFonts w:ascii="Times New Roman"/>
                <w:b w:val="false"/>
                <w:i w:val="false"/>
                <w:color w:val="000000"/>
                <w:sz w:val="20"/>
              </w:rPr>
              <w:t>
 </w:t>
            </w:r>
          </w:p>
          <w:bookmarkEnd w:id="22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8"/>
          <w:p>
            <w:pPr>
              <w:spacing w:after="20"/>
              <w:ind w:left="20"/>
              <w:jc w:val="both"/>
            </w:pPr>
            <w:r>
              <w:rPr>
                <w:rFonts w:ascii="Times New Roman"/>
                <w:b w:val="false"/>
                <w:i w:val="false"/>
                <w:color w:val="000000"/>
                <w:sz w:val="20"/>
              </w:rPr>
              <w:t>
 </w:t>
            </w:r>
          </w:p>
          <w:bookmarkEnd w:id="22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9"/>
          <w:p>
            <w:pPr>
              <w:spacing w:after="20"/>
              <w:ind w:left="20"/>
              <w:jc w:val="both"/>
            </w:pPr>
            <w:r>
              <w:rPr>
                <w:rFonts w:ascii="Times New Roman"/>
                <w:b w:val="false"/>
                <w:i w:val="false"/>
                <w:color w:val="000000"/>
                <w:sz w:val="20"/>
              </w:rPr>
              <w:t>
 </w:t>
            </w:r>
          </w:p>
          <w:bookmarkEnd w:id="22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0"/>
          <w:p>
            <w:pPr>
              <w:spacing w:after="20"/>
              <w:ind w:left="20"/>
              <w:jc w:val="both"/>
            </w:pPr>
            <w:r>
              <w:rPr>
                <w:rFonts w:ascii="Times New Roman"/>
                <w:b w:val="false"/>
                <w:i w:val="false"/>
                <w:color w:val="000000"/>
                <w:sz w:val="20"/>
              </w:rPr>
              <w:t>
 </w:t>
            </w:r>
          </w:p>
          <w:bookmarkEnd w:id="23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1"/>
          <w:p>
            <w:pPr>
              <w:spacing w:after="20"/>
              <w:ind w:left="20"/>
              <w:jc w:val="both"/>
            </w:pPr>
            <w:r>
              <w:rPr>
                <w:rFonts w:ascii="Times New Roman"/>
                <w:b w:val="false"/>
                <w:i w:val="false"/>
                <w:color w:val="000000"/>
                <w:sz w:val="20"/>
              </w:rPr>
              <w:t>
 </w:t>
            </w:r>
          </w:p>
          <w:bookmarkEnd w:id="23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2"/>
          <w:p>
            <w:pPr>
              <w:spacing w:after="20"/>
              <w:ind w:left="20"/>
              <w:jc w:val="both"/>
            </w:pPr>
            <w:r>
              <w:rPr>
                <w:rFonts w:ascii="Times New Roman"/>
                <w:b w:val="false"/>
                <w:i w:val="false"/>
                <w:color w:val="000000"/>
                <w:sz w:val="20"/>
              </w:rPr>
              <w:t>
 </w:t>
            </w:r>
          </w:p>
          <w:bookmarkEnd w:id="23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3"/>
          <w:p>
            <w:pPr>
              <w:spacing w:after="20"/>
              <w:ind w:left="20"/>
              <w:jc w:val="both"/>
            </w:pPr>
            <w:r>
              <w:rPr>
                <w:rFonts w:ascii="Times New Roman"/>
                <w:b w:val="false"/>
                <w:i w:val="false"/>
                <w:color w:val="000000"/>
                <w:sz w:val="20"/>
              </w:rPr>
              <w:t>
 </w:t>
            </w:r>
          </w:p>
          <w:bookmarkEnd w:id="23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4"/>
          <w:p>
            <w:pPr>
              <w:spacing w:after="20"/>
              <w:ind w:left="20"/>
              <w:jc w:val="both"/>
            </w:pPr>
            <w:r>
              <w:rPr>
                <w:rFonts w:ascii="Times New Roman"/>
                <w:b w:val="false"/>
                <w:i w:val="false"/>
                <w:color w:val="000000"/>
                <w:sz w:val="20"/>
              </w:rPr>
              <w:t>
14</w:t>
            </w:r>
          </w:p>
          <w:bookmarkEnd w:id="23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5"/>
          <w:p>
            <w:pPr>
              <w:spacing w:after="20"/>
              <w:ind w:left="20"/>
              <w:jc w:val="both"/>
            </w:pPr>
            <w:r>
              <w:rPr>
                <w:rFonts w:ascii="Times New Roman"/>
                <w:b w:val="false"/>
                <w:i w:val="false"/>
                <w:color w:val="000000"/>
                <w:sz w:val="20"/>
              </w:rPr>
              <w:t>
 </w:t>
            </w:r>
          </w:p>
          <w:bookmarkEnd w:id="23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36"/>
          <w:p>
            <w:pPr>
              <w:spacing w:after="20"/>
              <w:ind w:left="20"/>
              <w:jc w:val="both"/>
            </w:pPr>
            <w:r>
              <w:rPr>
                <w:rFonts w:ascii="Times New Roman"/>
                <w:b w:val="false"/>
                <w:i w:val="false"/>
                <w:color w:val="000000"/>
                <w:sz w:val="20"/>
              </w:rPr>
              <w:t>
 </w:t>
            </w:r>
          </w:p>
          <w:bookmarkEnd w:id="23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37"/>
          <w:p>
            <w:pPr>
              <w:spacing w:after="20"/>
              <w:ind w:left="20"/>
              <w:jc w:val="both"/>
            </w:pPr>
            <w:r>
              <w:rPr>
                <w:rFonts w:ascii="Times New Roman"/>
                <w:b w:val="false"/>
                <w:i w:val="false"/>
                <w:color w:val="000000"/>
                <w:sz w:val="20"/>
              </w:rPr>
              <w:t>
 </w:t>
            </w:r>
          </w:p>
          <w:bookmarkEnd w:id="23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8"/>
          <w:p>
            <w:pPr>
              <w:spacing w:after="20"/>
              <w:ind w:left="20"/>
              <w:jc w:val="both"/>
            </w:pPr>
            <w:r>
              <w:rPr>
                <w:rFonts w:ascii="Times New Roman"/>
                <w:b w:val="false"/>
                <w:i w:val="false"/>
                <w:color w:val="000000"/>
                <w:sz w:val="20"/>
              </w:rPr>
              <w:t>
15</w:t>
            </w:r>
          </w:p>
          <w:bookmarkEnd w:id="23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39"/>
          <w:p>
            <w:pPr>
              <w:spacing w:after="20"/>
              <w:ind w:left="20"/>
              <w:jc w:val="both"/>
            </w:pPr>
            <w:r>
              <w:rPr>
                <w:rFonts w:ascii="Times New Roman"/>
                <w:b w:val="false"/>
                <w:i w:val="false"/>
                <w:color w:val="000000"/>
                <w:sz w:val="20"/>
              </w:rPr>
              <w:t>
 </w:t>
            </w:r>
          </w:p>
          <w:bookmarkEnd w:id="23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0"/>
          <w:p>
            <w:pPr>
              <w:spacing w:after="20"/>
              <w:ind w:left="20"/>
              <w:jc w:val="both"/>
            </w:pPr>
            <w:r>
              <w:rPr>
                <w:rFonts w:ascii="Times New Roman"/>
                <w:b w:val="false"/>
                <w:i w:val="false"/>
                <w:color w:val="000000"/>
                <w:sz w:val="20"/>
              </w:rPr>
              <w:t>
 </w:t>
            </w:r>
          </w:p>
          <w:bookmarkEnd w:id="24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145 046,5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1"/>
          <w:p>
            <w:pPr>
              <w:spacing w:after="20"/>
              <w:ind w:left="20"/>
              <w:jc w:val="both"/>
            </w:pPr>
            <w:r>
              <w:rPr>
                <w:rFonts w:ascii="Times New Roman"/>
                <w:b w:val="false"/>
                <w:i w:val="false"/>
                <w:color w:val="000000"/>
                <w:sz w:val="20"/>
              </w:rPr>
              <w:t>
 </w:t>
            </w:r>
          </w:p>
          <w:bookmarkEnd w:id="24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2"/>
          <w:p>
            <w:pPr>
              <w:spacing w:after="20"/>
              <w:ind w:left="20"/>
              <w:jc w:val="both"/>
            </w:pPr>
            <w:r>
              <w:rPr>
                <w:rFonts w:ascii="Times New Roman"/>
                <w:b w:val="false"/>
                <w:i w:val="false"/>
                <w:color w:val="000000"/>
                <w:sz w:val="20"/>
              </w:rPr>
              <w:t>
 </w:t>
            </w:r>
          </w:p>
          <w:bookmarkEnd w:id="24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3"/>
          <w:p>
            <w:pPr>
              <w:spacing w:after="20"/>
              <w:ind w:left="20"/>
              <w:jc w:val="both"/>
            </w:pPr>
            <w:r>
              <w:rPr>
                <w:rFonts w:ascii="Times New Roman"/>
                <w:b w:val="false"/>
                <w:i w:val="false"/>
                <w:color w:val="000000"/>
                <w:sz w:val="20"/>
              </w:rPr>
              <w:t>
 </w:t>
            </w:r>
          </w:p>
          <w:bookmarkEnd w:id="24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35 671</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4"/>
          <w:p>
            <w:pPr>
              <w:spacing w:after="20"/>
              <w:ind w:left="20"/>
              <w:jc w:val="both"/>
            </w:pPr>
            <w:r>
              <w:rPr>
                <w:rFonts w:ascii="Times New Roman"/>
                <w:b w:val="false"/>
                <w:i w:val="false"/>
                <w:color w:val="000000"/>
                <w:sz w:val="20"/>
              </w:rPr>
              <w:t>
 </w:t>
            </w:r>
          </w:p>
          <w:bookmarkEnd w:id="24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5"/>
          <w:p>
            <w:pPr>
              <w:spacing w:after="20"/>
              <w:ind w:left="20"/>
              <w:jc w:val="both"/>
            </w:pPr>
            <w:r>
              <w:rPr>
                <w:rFonts w:ascii="Times New Roman"/>
                <w:b w:val="false"/>
                <w:i w:val="false"/>
                <w:color w:val="000000"/>
                <w:sz w:val="20"/>
              </w:rPr>
              <w:t>
 </w:t>
            </w:r>
          </w:p>
          <w:bookmarkEnd w:id="24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6"/>
          <w:p>
            <w:pPr>
              <w:spacing w:after="20"/>
              <w:ind w:left="20"/>
              <w:jc w:val="both"/>
            </w:pPr>
            <w:r>
              <w:rPr>
                <w:rFonts w:ascii="Times New Roman"/>
                <w:b w:val="false"/>
                <w:i w:val="false"/>
                <w:color w:val="000000"/>
                <w:sz w:val="20"/>
              </w:rPr>
              <w:t>
 </w:t>
            </w:r>
          </w:p>
          <w:bookmarkEnd w:id="24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Бюджеттен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7"/>
          <w:p>
            <w:pPr>
              <w:spacing w:after="20"/>
              <w:ind w:left="20"/>
              <w:jc w:val="both"/>
            </w:pPr>
            <w:r>
              <w:rPr>
                <w:rFonts w:ascii="Times New Roman"/>
                <w:b w:val="false"/>
                <w:i w:val="false"/>
                <w:color w:val="000000"/>
                <w:sz w:val="20"/>
              </w:rPr>
              <w:t>
10</w:t>
            </w:r>
          </w:p>
          <w:bookmarkEnd w:id="24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8"/>
          <w:p>
            <w:pPr>
              <w:spacing w:after="20"/>
              <w:ind w:left="20"/>
              <w:jc w:val="both"/>
            </w:pPr>
            <w:r>
              <w:rPr>
                <w:rFonts w:ascii="Times New Roman"/>
                <w:b w:val="false"/>
                <w:i w:val="false"/>
                <w:color w:val="000000"/>
                <w:sz w:val="20"/>
              </w:rPr>
              <w:t>
 </w:t>
            </w:r>
          </w:p>
          <w:bookmarkEnd w:id="24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9"/>
          <w:p>
            <w:pPr>
              <w:spacing w:after="20"/>
              <w:ind w:left="20"/>
              <w:jc w:val="both"/>
            </w:pPr>
            <w:r>
              <w:rPr>
                <w:rFonts w:ascii="Times New Roman"/>
                <w:b w:val="false"/>
                <w:i w:val="false"/>
                <w:color w:val="000000"/>
                <w:sz w:val="20"/>
              </w:rPr>
              <w:t>
 </w:t>
            </w:r>
          </w:p>
          <w:bookmarkEnd w:id="24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0"/>
          <w:p>
            <w:pPr>
              <w:spacing w:after="20"/>
              <w:ind w:left="20"/>
              <w:jc w:val="both"/>
            </w:pPr>
            <w:r>
              <w:rPr>
                <w:rFonts w:ascii="Times New Roman"/>
                <w:b w:val="false"/>
                <w:i w:val="false"/>
                <w:color w:val="000000"/>
                <w:sz w:val="20"/>
              </w:rPr>
              <w:t>
 </w:t>
            </w:r>
          </w:p>
          <w:bookmarkEnd w:id="25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1"/>
          <w:p>
            <w:pPr>
              <w:spacing w:after="20"/>
              <w:ind w:left="20"/>
              <w:jc w:val="both"/>
            </w:pPr>
            <w:r>
              <w:rPr>
                <w:rFonts w:ascii="Times New Roman"/>
                <w:b w:val="false"/>
                <w:i w:val="false"/>
                <w:color w:val="000000"/>
                <w:sz w:val="20"/>
              </w:rPr>
              <w:t>
Санаты</w:t>
            </w:r>
          </w:p>
          <w:bookmarkEnd w:id="25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2"/>
          <w:p>
            <w:pPr>
              <w:spacing w:after="20"/>
              <w:ind w:left="20"/>
              <w:jc w:val="both"/>
            </w:pPr>
            <w:r>
              <w:rPr>
                <w:rFonts w:ascii="Times New Roman"/>
                <w:b w:val="false"/>
                <w:i w:val="false"/>
                <w:color w:val="000000"/>
                <w:sz w:val="20"/>
              </w:rPr>
              <w:t>
5</w:t>
            </w:r>
          </w:p>
          <w:bookmarkEnd w:id="25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3"/>
          <w:p>
            <w:pPr>
              <w:spacing w:after="20"/>
              <w:ind w:left="20"/>
              <w:jc w:val="both"/>
            </w:pPr>
            <w:r>
              <w:rPr>
                <w:rFonts w:ascii="Times New Roman"/>
                <w:b w:val="false"/>
                <w:i w:val="false"/>
                <w:color w:val="000000"/>
                <w:sz w:val="20"/>
              </w:rPr>
              <w:t>
 </w:t>
            </w:r>
          </w:p>
          <w:bookmarkEnd w:id="25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4"/>
          <w:p>
            <w:pPr>
              <w:spacing w:after="20"/>
              <w:ind w:left="20"/>
              <w:jc w:val="both"/>
            </w:pPr>
            <w:r>
              <w:rPr>
                <w:rFonts w:ascii="Times New Roman"/>
                <w:b w:val="false"/>
                <w:i w:val="false"/>
                <w:color w:val="000000"/>
                <w:sz w:val="20"/>
              </w:rPr>
              <w:t>
 </w:t>
            </w:r>
          </w:p>
          <w:bookmarkEnd w:id="25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5"/>
          <w:p>
            <w:pPr>
              <w:spacing w:after="20"/>
              <w:ind w:left="20"/>
              <w:jc w:val="both"/>
            </w:pPr>
            <w:r>
              <w:rPr>
                <w:rFonts w:ascii="Times New Roman"/>
                <w:b w:val="false"/>
                <w:i w:val="false"/>
                <w:color w:val="000000"/>
                <w:sz w:val="20"/>
              </w:rPr>
              <w:t>
 </w:t>
            </w:r>
          </w:p>
          <w:bookmarkEnd w:id="25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6"/>
          <w:p>
            <w:pPr>
              <w:spacing w:after="20"/>
              <w:ind w:left="20"/>
              <w:jc w:val="both"/>
            </w:pPr>
            <w:r>
              <w:rPr>
                <w:rFonts w:ascii="Times New Roman"/>
                <w:b w:val="false"/>
                <w:i w:val="false"/>
                <w:color w:val="000000"/>
                <w:sz w:val="20"/>
              </w:rPr>
              <w:t>
 </w:t>
            </w:r>
          </w:p>
          <w:bookmarkEnd w:id="25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Қаржыландыру активтермен операция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7"/>
          <w:p>
            <w:pPr>
              <w:spacing w:after="20"/>
              <w:ind w:left="20"/>
              <w:jc w:val="both"/>
            </w:pPr>
            <w:r>
              <w:rPr>
                <w:rFonts w:ascii="Times New Roman"/>
                <w:b w:val="false"/>
                <w:i w:val="false"/>
                <w:color w:val="000000"/>
                <w:sz w:val="20"/>
              </w:rPr>
              <w:t>
 </w:t>
            </w:r>
          </w:p>
          <w:bookmarkEnd w:id="25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8"/>
          <w:p>
            <w:pPr>
              <w:spacing w:after="20"/>
              <w:ind w:left="20"/>
              <w:jc w:val="both"/>
            </w:pPr>
            <w:r>
              <w:rPr>
                <w:rFonts w:ascii="Times New Roman"/>
                <w:b w:val="false"/>
                <w:i w:val="false"/>
                <w:color w:val="000000"/>
                <w:sz w:val="20"/>
              </w:rPr>
              <w:t>
13</w:t>
            </w:r>
          </w:p>
          <w:bookmarkEnd w:id="25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9"/>
          <w:p>
            <w:pPr>
              <w:spacing w:after="20"/>
              <w:ind w:left="20"/>
              <w:jc w:val="both"/>
            </w:pPr>
            <w:r>
              <w:rPr>
                <w:rFonts w:ascii="Times New Roman"/>
                <w:b w:val="false"/>
                <w:i w:val="false"/>
                <w:color w:val="000000"/>
                <w:sz w:val="20"/>
              </w:rPr>
              <w:t>
 </w:t>
            </w:r>
          </w:p>
          <w:bookmarkEnd w:id="25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60"/>
          <w:p>
            <w:pPr>
              <w:spacing w:after="20"/>
              <w:ind w:left="20"/>
              <w:jc w:val="both"/>
            </w:pPr>
            <w:r>
              <w:rPr>
                <w:rFonts w:ascii="Times New Roman"/>
                <w:b w:val="false"/>
                <w:i w:val="false"/>
                <w:color w:val="000000"/>
                <w:sz w:val="20"/>
              </w:rPr>
              <w:t>
 </w:t>
            </w:r>
          </w:p>
          <w:bookmarkEnd w:id="26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1"/>
          <w:p>
            <w:pPr>
              <w:spacing w:after="20"/>
              <w:ind w:left="20"/>
              <w:jc w:val="both"/>
            </w:pPr>
            <w:r>
              <w:rPr>
                <w:rFonts w:ascii="Times New Roman"/>
                <w:b w:val="false"/>
                <w:i w:val="false"/>
                <w:color w:val="000000"/>
                <w:sz w:val="20"/>
              </w:rPr>
              <w:t>
 </w:t>
            </w:r>
          </w:p>
          <w:bookmarkEnd w:id="26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2"/>
          <w:p>
            <w:pPr>
              <w:spacing w:after="20"/>
              <w:ind w:left="20"/>
              <w:jc w:val="both"/>
            </w:pPr>
            <w:r>
              <w:rPr>
                <w:rFonts w:ascii="Times New Roman"/>
                <w:b w:val="false"/>
                <w:i w:val="false"/>
                <w:color w:val="000000"/>
                <w:sz w:val="20"/>
              </w:rPr>
              <w:t>
Санаты</w:t>
            </w:r>
          </w:p>
          <w:bookmarkEnd w:id="26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3"/>
          <w:p>
            <w:pPr>
              <w:spacing w:after="20"/>
              <w:ind w:left="20"/>
              <w:jc w:val="both"/>
            </w:pPr>
            <w:r>
              <w:rPr>
                <w:rFonts w:ascii="Times New Roman"/>
                <w:b w:val="false"/>
                <w:i w:val="false"/>
                <w:color w:val="000000"/>
                <w:sz w:val="20"/>
              </w:rPr>
              <w:t>
6</w:t>
            </w:r>
          </w:p>
          <w:bookmarkEnd w:id="26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4"/>
          <w:p>
            <w:pPr>
              <w:spacing w:after="20"/>
              <w:ind w:left="20"/>
              <w:jc w:val="both"/>
            </w:pPr>
            <w:r>
              <w:rPr>
                <w:rFonts w:ascii="Times New Roman"/>
                <w:b w:val="false"/>
                <w:i w:val="false"/>
                <w:color w:val="000000"/>
                <w:sz w:val="20"/>
              </w:rPr>
              <w:t>
 </w:t>
            </w:r>
          </w:p>
          <w:bookmarkEnd w:id="26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5"/>
          <w:p>
            <w:pPr>
              <w:spacing w:after="20"/>
              <w:ind w:left="20"/>
              <w:jc w:val="both"/>
            </w:pPr>
            <w:r>
              <w:rPr>
                <w:rFonts w:ascii="Times New Roman"/>
                <w:b w:val="false"/>
                <w:i w:val="false"/>
                <w:color w:val="000000"/>
                <w:sz w:val="20"/>
              </w:rPr>
              <w:t>
 </w:t>
            </w:r>
          </w:p>
          <w:bookmarkEnd w:id="26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қаржылық активтерін сатудан түскен түсім</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6"/>
          <w:p>
            <w:pPr>
              <w:spacing w:after="20"/>
              <w:ind w:left="20"/>
              <w:jc w:val="both"/>
            </w:pPr>
            <w:r>
              <w:rPr>
                <w:rFonts w:ascii="Times New Roman"/>
                <w:b w:val="false"/>
                <w:i w:val="false"/>
                <w:color w:val="000000"/>
                <w:sz w:val="20"/>
              </w:rPr>
              <w:t>
 </w:t>
            </w:r>
          </w:p>
          <w:bookmarkEnd w:id="26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7"/>
          <w:p>
            <w:pPr>
              <w:spacing w:after="20"/>
              <w:ind w:left="20"/>
              <w:jc w:val="both"/>
            </w:pPr>
            <w:r>
              <w:rPr>
                <w:rFonts w:ascii="Times New Roman"/>
                <w:b w:val="false"/>
                <w:i w:val="false"/>
                <w:color w:val="000000"/>
                <w:sz w:val="20"/>
              </w:rPr>
              <w:t>
 </w:t>
            </w:r>
          </w:p>
          <w:bookmarkEnd w:id="26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61 229,8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8"/>
          <w:p>
            <w:pPr>
              <w:spacing w:after="20"/>
              <w:ind w:left="20"/>
              <w:jc w:val="both"/>
            </w:pPr>
            <w:r>
              <w:rPr>
                <w:rFonts w:ascii="Times New Roman"/>
                <w:b w:val="false"/>
                <w:i w:val="false"/>
                <w:color w:val="000000"/>
                <w:sz w:val="20"/>
              </w:rPr>
              <w:t>
7</w:t>
            </w:r>
          </w:p>
          <w:bookmarkEnd w:id="26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9"/>
          <w:p>
            <w:pPr>
              <w:spacing w:after="20"/>
              <w:ind w:left="20"/>
              <w:jc w:val="both"/>
            </w:pPr>
            <w:r>
              <w:rPr>
                <w:rFonts w:ascii="Times New Roman"/>
                <w:b w:val="false"/>
                <w:i w:val="false"/>
                <w:color w:val="000000"/>
                <w:sz w:val="20"/>
              </w:rPr>
              <w:t>
 </w:t>
            </w:r>
          </w:p>
          <w:bookmarkEnd w:id="26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0"/>
          <w:p>
            <w:pPr>
              <w:spacing w:after="20"/>
              <w:ind w:left="20"/>
              <w:jc w:val="both"/>
            </w:pPr>
            <w:r>
              <w:rPr>
                <w:rFonts w:ascii="Times New Roman"/>
                <w:b w:val="false"/>
                <w:i w:val="false"/>
                <w:color w:val="000000"/>
                <w:sz w:val="20"/>
              </w:rPr>
              <w:t>
 </w:t>
            </w:r>
          </w:p>
          <w:bookmarkEnd w:id="27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1"/>
          <w:p>
            <w:pPr>
              <w:spacing w:after="20"/>
              <w:ind w:left="20"/>
              <w:jc w:val="both"/>
            </w:pPr>
            <w:r>
              <w:rPr>
                <w:rFonts w:ascii="Times New Roman"/>
                <w:b w:val="false"/>
                <w:i w:val="false"/>
                <w:color w:val="000000"/>
                <w:sz w:val="20"/>
              </w:rPr>
              <w:t>
 </w:t>
            </w:r>
          </w:p>
          <w:bookmarkEnd w:id="271"/>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2"/>
          <w:p>
            <w:pPr>
              <w:spacing w:after="20"/>
              <w:ind w:left="20"/>
              <w:jc w:val="both"/>
            </w:pPr>
            <w:r>
              <w:rPr>
                <w:rFonts w:ascii="Times New Roman"/>
                <w:b w:val="false"/>
                <w:i w:val="false"/>
                <w:color w:val="000000"/>
                <w:sz w:val="20"/>
              </w:rPr>
              <w:t>
16</w:t>
            </w:r>
          </w:p>
          <w:bookmarkEnd w:id="272"/>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3"/>
          <w:p>
            <w:pPr>
              <w:spacing w:after="20"/>
              <w:ind w:left="20"/>
              <w:jc w:val="both"/>
            </w:pPr>
            <w:r>
              <w:rPr>
                <w:rFonts w:ascii="Times New Roman"/>
                <w:b w:val="false"/>
                <w:i w:val="false"/>
                <w:color w:val="000000"/>
                <w:sz w:val="20"/>
              </w:rPr>
              <w:t>
 </w:t>
            </w:r>
          </w:p>
          <w:bookmarkEnd w:id="273"/>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4"/>
          <w:p>
            <w:pPr>
              <w:spacing w:after="20"/>
              <w:ind w:left="20"/>
              <w:jc w:val="both"/>
            </w:pPr>
            <w:r>
              <w:rPr>
                <w:rFonts w:ascii="Times New Roman"/>
                <w:b w:val="false"/>
                <w:i w:val="false"/>
                <w:color w:val="000000"/>
                <w:sz w:val="20"/>
              </w:rPr>
              <w:t>
 </w:t>
            </w:r>
          </w:p>
          <w:bookmarkEnd w:id="274"/>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бөлiмi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5"/>
          <w:p>
            <w:pPr>
              <w:spacing w:after="20"/>
              <w:ind w:left="20"/>
              <w:jc w:val="both"/>
            </w:pPr>
            <w:r>
              <w:rPr>
                <w:rFonts w:ascii="Times New Roman"/>
                <w:b w:val="false"/>
                <w:i w:val="false"/>
                <w:color w:val="000000"/>
                <w:sz w:val="20"/>
              </w:rPr>
              <w:t>
 </w:t>
            </w:r>
          </w:p>
          <w:bookmarkEnd w:id="275"/>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6"/>
          <w:p>
            <w:pPr>
              <w:spacing w:after="20"/>
              <w:ind w:left="20"/>
              <w:jc w:val="both"/>
            </w:pPr>
            <w:r>
              <w:rPr>
                <w:rFonts w:ascii="Times New Roman"/>
                <w:b w:val="false"/>
                <w:i w:val="false"/>
                <w:color w:val="000000"/>
                <w:sz w:val="20"/>
              </w:rPr>
              <w:t>
Санаты</w:t>
            </w:r>
          </w:p>
          <w:bookmarkEnd w:id="276"/>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Соммасы, мың теңге</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7"/>
          <w:p>
            <w:pPr>
              <w:spacing w:after="20"/>
              <w:ind w:left="20"/>
              <w:jc w:val="both"/>
            </w:pPr>
            <w:r>
              <w:rPr>
                <w:rFonts w:ascii="Times New Roman"/>
                <w:b w:val="false"/>
                <w:i w:val="false"/>
                <w:color w:val="000000"/>
                <w:sz w:val="20"/>
              </w:rPr>
              <w:t>
8</w:t>
            </w:r>
          </w:p>
          <w:bookmarkEnd w:id="277"/>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қалдықтарының қозғалысы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8"/>
          <w:p>
            <w:pPr>
              <w:spacing w:after="20"/>
              <w:ind w:left="20"/>
              <w:jc w:val="both"/>
            </w:pPr>
            <w:r>
              <w:rPr>
                <w:rFonts w:ascii="Times New Roman"/>
                <w:b w:val="false"/>
                <w:i w:val="false"/>
                <w:color w:val="000000"/>
                <w:sz w:val="20"/>
              </w:rPr>
              <w:t>
 </w:t>
            </w:r>
          </w:p>
          <w:bookmarkEnd w:id="278"/>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9"/>
          <w:p>
            <w:pPr>
              <w:spacing w:after="20"/>
              <w:ind w:left="20"/>
              <w:jc w:val="both"/>
            </w:pPr>
            <w:r>
              <w:rPr>
                <w:rFonts w:ascii="Times New Roman"/>
                <w:b w:val="false"/>
                <w:i w:val="false"/>
                <w:color w:val="000000"/>
                <w:sz w:val="20"/>
              </w:rPr>
              <w:t>
 </w:t>
            </w:r>
          </w:p>
          <w:bookmarkEnd w:id="279"/>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0"/>
          <w:p>
            <w:pPr>
              <w:spacing w:after="20"/>
              <w:ind w:left="20"/>
              <w:jc w:val="both"/>
            </w:pPr>
            <w:r>
              <w:rPr>
                <w:rFonts w:ascii="Times New Roman"/>
                <w:b w:val="false"/>
                <w:i w:val="false"/>
                <w:color w:val="000000"/>
                <w:sz w:val="20"/>
              </w:rPr>
              <w:t>
 </w:t>
            </w:r>
          </w:p>
          <w:bookmarkEnd w:id="280"/>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 мәслихатының 2018 жылғы 31 мамырдағы № 20-3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rPr>
                <w:rFonts w:ascii="Times New Roman"/>
                <w:b w:val="false"/>
                <w:i w:val="false"/>
                <w:color w:val="000000"/>
                <w:sz w:val="20"/>
              </w:rPr>
              <w:t>Аққайың ауданы мәслихатының</w:t>
            </w:r>
            <w:r>
              <w:rPr>
                <w:rFonts w:ascii="Times New Roman"/>
                <w:b w:val="false"/>
                <w:i w:val="false"/>
                <w:color w:val="000000"/>
                <w:sz w:val="20"/>
              </w:rPr>
              <w:t xml:space="preserve"> 2017 жылғы 22 желтоқсандағы</w:t>
            </w:r>
            <w:r>
              <w:rPr>
                <w:rFonts w:ascii="Times New Roman"/>
                <w:b w:val="false"/>
                <w:i w:val="false"/>
                <w:color w:val="000000"/>
                <w:sz w:val="20"/>
              </w:rPr>
              <w:t xml:space="preserve"> № 16-1 шешіміне</w:t>
            </w:r>
            <w:r>
              <w:rPr>
                <w:rFonts w:ascii="Times New Roman"/>
                <w:b w:val="false"/>
                <w:i w:val="false"/>
                <w:color w:val="000000"/>
                <w:sz w:val="20"/>
              </w:rPr>
              <w:t xml:space="preserve"> 6 қосымша</w:t>
            </w:r>
          </w:p>
        </w:tc>
      </w:tr>
    </w:tbl>
    <w:bookmarkStart w:name="z306" w:id="281"/>
    <w:p>
      <w:pPr>
        <w:spacing w:after="0"/>
        <w:ind w:left="0"/>
        <w:jc w:val="left"/>
      </w:pPr>
      <w:r>
        <w:rPr>
          <w:rFonts w:ascii="Times New Roman"/>
          <w:b/>
          <w:i w:val="false"/>
          <w:color w:val="000000"/>
        </w:rPr>
        <w:t xml:space="preserve"> 2018 жылға арналған ауылдық округ әкімінің аппараттары бойынша қаржыландыру көлемі</w:t>
      </w:r>
    </w:p>
    <w:bookmarkEnd w:id="2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717"/>
        <w:gridCol w:w="4975"/>
        <w:gridCol w:w="3222"/>
        <w:gridCol w:w="2925"/>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п/п</w:t>
            </w:r>
          </w:p>
          <w:bookmarkEnd w:id="28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Әкімшіліктің атауы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001.015 бағдарлама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 006.000 бағдарлама</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008.000 бағдарлама</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3"/>
          <w:p>
            <w:pPr>
              <w:spacing w:after="20"/>
              <w:ind w:left="20"/>
              <w:jc w:val="both"/>
            </w:pPr>
            <w:r>
              <w:rPr>
                <w:rFonts w:ascii="Times New Roman"/>
                <w:b w:val="false"/>
                <w:i w:val="false"/>
                <w:color w:val="000000"/>
                <w:sz w:val="20"/>
              </w:rPr>
              <w:t>
1</w:t>
            </w:r>
          </w:p>
          <w:bookmarkEnd w:id="28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1</w:t>
            </w:r>
          </w:p>
          <w:bookmarkEnd w:id="284"/>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2</w:t>
            </w:r>
          </w:p>
          <w:bookmarkEnd w:id="285"/>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6"/>
          <w:p>
            <w:pPr>
              <w:spacing w:after="20"/>
              <w:ind w:left="20"/>
              <w:jc w:val="both"/>
            </w:pPr>
            <w:r>
              <w:rPr>
                <w:rFonts w:ascii="Times New Roman"/>
                <w:b w:val="false"/>
                <w:i w:val="false"/>
                <w:color w:val="000000"/>
                <w:sz w:val="20"/>
              </w:rPr>
              <w:t>
3</w:t>
            </w:r>
          </w:p>
          <w:bookmarkEnd w:id="286"/>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Власовка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7"/>
          <w:p>
            <w:pPr>
              <w:spacing w:after="20"/>
              <w:ind w:left="20"/>
              <w:jc w:val="both"/>
            </w:pPr>
            <w:r>
              <w:rPr>
                <w:rFonts w:ascii="Times New Roman"/>
                <w:b w:val="false"/>
                <w:i w:val="false"/>
                <w:color w:val="000000"/>
                <w:sz w:val="20"/>
              </w:rPr>
              <w:t>
4</w:t>
            </w:r>
          </w:p>
          <w:bookmarkEnd w:id="287"/>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8"/>
          <w:p>
            <w:pPr>
              <w:spacing w:after="20"/>
              <w:ind w:left="20"/>
              <w:jc w:val="both"/>
            </w:pPr>
            <w:r>
              <w:rPr>
                <w:rFonts w:ascii="Times New Roman"/>
                <w:b w:val="false"/>
                <w:i w:val="false"/>
                <w:color w:val="000000"/>
                <w:sz w:val="20"/>
              </w:rPr>
              <w:t>
5</w:t>
            </w:r>
          </w:p>
          <w:bookmarkEnd w:id="288"/>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9"/>
          <w:p>
            <w:pPr>
              <w:spacing w:after="20"/>
              <w:ind w:left="20"/>
              <w:jc w:val="both"/>
            </w:pPr>
            <w:r>
              <w:rPr>
                <w:rFonts w:ascii="Times New Roman"/>
                <w:b w:val="false"/>
                <w:i w:val="false"/>
                <w:color w:val="000000"/>
                <w:sz w:val="20"/>
              </w:rPr>
              <w:t>
6</w:t>
            </w:r>
          </w:p>
          <w:bookmarkEnd w:id="289"/>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0"/>
          <w:p>
            <w:pPr>
              <w:spacing w:after="20"/>
              <w:ind w:left="20"/>
              <w:jc w:val="both"/>
            </w:pPr>
            <w:r>
              <w:rPr>
                <w:rFonts w:ascii="Times New Roman"/>
                <w:b w:val="false"/>
                <w:i w:val="false"/>
                <w:color w:val="000000"/>
                <w:sz w:val="20"/>
              </w:rPr>
              <w:t>
7</w:t>
            </w:r>
          </w:p>
          <w:bookmarkEnd w:id="290"/>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Полтавка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91"/>
          <w:p>
            <w:pPr>
              <w:spacing w:after="20"/>
              <w:ind w:left="20"/>
              <w:jc w:val="both"/>
            </w:pPr>
            <w:r>
              <w:rPr>
                <w:rFonts w:ascii="Times New Roman"/>
                <w:b w:val="false"/>
                <w:i w:val="false"/>
                <w:color w:val="000000"/>
                <w:sz w:val="20"/>
              </w:rPr>
              <w:t>
8</w:t>
            </w:r>
          </w:p>
          <w:bookmarkEnd w:id="291"/>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9</w:t>
            </w:r>
          </w:p>
          <w:bookmarkEnd w:id="292"/>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ауылдық округінің әкімінің аппараты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93"/>
          <w:p>
            <w:pPr>
              <w:spacing w:after="20"/>
              <w:ind w:left="20"/>
              <w:jc w:val="both"/>
            </w:pPr>
            <w:r>
              <w:rPr>
                <w:rFonts w:ascii="Times New Roman"/>
                <w:b w:val="false"/>
                <w:i w:val="false"/>
                <w:color w:val="000000"/>
                <w:sz w:val="20"/>
              </w:rPr>
              <w:t>
 </w:t>
            </w:r>
          </w:p>
          <w:bookmarkEnd w:id="293"/>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103669,3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34175</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w:t>
            </w:r>
          </w:p>
        </w:tc>
      </w:tr>
    </w:tbl>
    <w:bookmarkStart w:name="z319" w:id="294"/>
    <w:p>
      <w:pPr>
        <w:spacing w:after="0"/>
        <w:ind w:left="0"/>
        <w:jc w:val="both"/>
      </w:pPr>
      <w:r>
        <w:rPr>
          <w:rFonts w:ascii="Times New Roman"/>
          <w:b w:val="false"/>
          <w:i w:val="false"/>
          <w:color w:val="000000"/>
          <w:sz w:val="28"/>
        </w:rPr>
        <w:t>
      Кестенің жалғасы</w:t>
      </w:r>
      <w:r>
        <w:rPr>
          <w:rFonts w:ascii="Times New Roman"/>
          <w:b w:val="false"/>
          <w:i w:val="false"/>
          <w:color w:val="000000"/>
          <w:sz w:val="28"/>
        </w:rPr>
        <w:t xml:space="preserve">                                                                                   мың теңге</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6"/>
        <w:gridCol w:w="2398"/>
        <w:gridCol w:w="4394"/>
        <w:gridCol w:w="1742"/>
      </w:tblGrid>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5"/>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 013.000 бағдарлама</w:t>
            </w:r>
          </w:p>
          <w:bookmarkEnd w:id="295"/>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 022.000 бағдарлама</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 040.000 бағдарлама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6"/>
          <w:p>
            <w:pPr>
              <w:spacing w:after="20"/>
              <w:ind w:left="20"/>
              <w:jc w:val="both"/>
            </w:pPr>
            <w:r>
              <w:rPr>
                <w:rFonts w:ascii="Times New Roman"/>
                <w:b w:val="false"/>
                <w:i w:val="false"/>
                <w:color w:val="000000"/>
                <w:sz w:val="20"/>
              </w:rPr>
              <w:t>
6</w:t>
            </w:r>
          </w:p>
          <w:bookmarkEnd w:id="296"/>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7"/>
          <w:p>
            <w:pPr>
              <w:spacing w:after="20"/>
              <w:ind w:left="20"/>
              <w:jc w:val="both"/>
            </w:pPr>
            <w:r>
              <w:rPr>
                <w:rFonts w:ascii="Times New Roman"/>
                <w:b w:val="false"/>
                <w:i w:val="false"/>
                <w:color w:val="000000"/>
                <w:sz w:val="20"/>
              </w:rPr>
              <w:t>
 </w:t>
            </w:r>
          </w:p>
          <w:bookmarkEnd w:id="297"/>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14545</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8"/>
          <w:p>
            <w:pPr>
              <w:spacing w:after="20"/>
              <w:ind w:left="20"/>
              <w:jc w:val="both"/>
            </w:pPr>
            <w:r>
              <w:rPr>
                <w:rFonts w:ascii="Times New Roman"/>
                <w:b w:val="false"/>
                <w:i w:val="false"/>
                <w:color w:val="000000"/>
                <w:sz w:val="20"/>
              </w:rPr>
              <w:t>
1036</w:t>
            </w:r>
          </w:p>
          <w:bookmarkEnd w:id="298"/>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w:t>
            </w:r>
          </w:p>
          <w:bookmarkEnd w:id="299"/>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00"/>
          <w:p>
            <w:pPr>
              <w:spacing w:after="20"/>
              <w:ind w:left="20"/>
              <w:jc w:val="both"/>
            </w:pPr>
            <w:r>
              <w:rPr>
                <w:rFonts w:ascii="Times New Roman"/>
                <w:b w:val="false"/>
                <w:i w:val="false"/>
                <w:color w:val="000000"/>
                <w:sz w:val="20"/>
              </w:rPr>
              <w:t>
 </w:t>
            </w:r>
          </w:p>
          <w:bookmarkEnd w:id="300"/>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17676</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01"/>
          <w:p>
            <w:pPr>
              <w:spacing w:after="20"/>
              <w:ind w:left="20"/>
              <w:jc w:val="both"/>
            </w:pPr>
            <w:r>
              <w:rPr>
                <w:rFonts w:ascii="Times New Roman"/>
                <w:b w:val="false"/>
                <w:i w:val="false"/>
                <w:color w:val="000000"/>
                <w:sz w:val="20"/>
              </w:rPr>
              <w:t>
 </w:t>
            </w:r>
          </w:p>
          <w:bookmarkEnd w:id="301"/>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02"/>
          <w:p>
            <w:pPr>
              <w:spacing w:after="20"/>
              <w:ind w:left="20"/>
              <w:jc w:val="both"/>
            </w:pPr>
            <w:r>
              <w:rPr>
                <w:rFonts w:ascii="Times New Roman"/>
                <w:b w:val="false"/>
                <w:i w:val="false"/>
                <w:color w:val="000000"/>
                <w:sz w:val="20"/>
              </w:rPr>
              <w:t>
 </w:t>
            </w:r>
          </w:p>
          <w:bookmarkEnd w:id="302"/>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19798</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3"/>
          <w:p>
            <w:pPr>
              <w:spacing w:after="20"/>
              <w:ind w:left="20"/>
              <w:jc w:val="both"/>
            </w:pPr>
            <w:r>
              <w:rPr>
                <w:rFonts w:ascii="Times New Roman"/>
                <w:b w:val="false"/>
                <w:i w:val="false"/>
                <w:color w:val="000000"/>
                <w:sz w:val="20"/>
              </w:rPr>
              <w:t>
 </w:t>
            </w:r>
          </w:p>
          <w:bookmarkEnd w:id="303"/>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17653</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4"/>
          <w:p>
            <w:pPr>
              <w:spacing w:after="20"/>
              <w:ind w:left="20"/>
              <w:jc w:val="both"/>
            </w:pPr>
            <w:r>
              <w:rPr>
                <w:rFonts w:ascii="Times New Roman"/>
                <w:b w:val="false"/>
                <w:i w:val="false"/>
                <w:color w:val="000000"/>
                <w:sz w:val="20"/>
              </w:rPr>
              <w:t>
 </w:t>
            </w:r>
          </w:p>
          <w:bookmarkEnd w:id="304"/>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13690,3</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5"/>
          <w:p>
            <w:pPr>
              <w:spacing w:after="20"/>
              <w:ind w:left="20"/>
              <w:jc w:val="both"/>
            </w:pPr>
            <w:r>
              <w:rPr>
                <w:rFonts w:ascii="Times New Roman"/>
                <w:b w:val="false"/>
                <w:i w:val="false"/>
                <w:color w:val="000000"/>
                <w:sz w:val="20"/>
              </w:rPr>
              <w:t>
 </w:t>
            </w:r>
          </w:p>
          <w:bookmarkEnd w:id="305"/>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w:t>
            </w:r>
          </w:p>
        </w:tc>
      </w:tr>
      <w:tr>
        <w:trPr>
          <w:trHeight w:val="30" w:hRule="atLeast"/>
        </w:trPr>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6"/>
          <w:p>
            <w:pPr>
              <w:spacing w:after="20"/>
              <w:ind w:left="20"/>
              <w:jc w:val="both"/>
            </w:pPr>
            <w:r>
              <w:rPr>
                <w:rFonts w:ascii="Times New Roman"/>
                <w:b w:val="false"/>
                <w:i w:val="false"/>
                <w:color w:val="000000"/>
                <w:sz w:val="20"/>
              </w:rPr>
              <w:t>
1036</w:t>
            </w:r>
          </w:p>
          <w:bookmarkEnd w:id="306"/>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152141,3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