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5551" w14:textId="0a45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2017 жылғы 25 желтоқсандағы № 17-1 "2018-2020 жылдарға арналған Аққайың ауданының Қиялы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26 қыркүйектегі № 24-1 шешімі. Солтүстік Қазақстан облысының Әділет департаментінде 2018 жылғы 11 қазанда № 4920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2017 жылғы 25 желтоқсандағы № 17-1 "2018-2020 жылдарға арналған Аққайың ауданының Қиялы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4512 болып тіркелді, 2018 жылғы 29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Аққайың ауданының Қиялы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- 17258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- 12372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-17258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XXIIII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26 қыркүйектегі № 24-1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25 желтоқсандағы № 17-1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Аққайың ауданының Қиялы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салынатан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