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2fdb" w14:textId="7952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2017 жылғы 25 желтоқсандағы № 17-3 "2018-2020 жылдарға арналған Аққайың ауданының Тоқшын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2018 жылғы 26 қыркүйектегі № 24-3 шешімі. Солтүстік Қазақстан облысының Әділет департаментінде 2018 жылғы 11 қазанда № 4922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2017 жылғы 25 желтоқсандағы № 17-3 "2018-2020 жылдарға арналған Аққайың ауданының Тоқшын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4511 болып тіркелді, 2018 жылғы 29 қаңтарда Қазақстан Республикасы нормативтік құқықтық актілерінің электрондық түрдегі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Аққайың ауданының Тоқшын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- 23460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-767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- 18563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- 23460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2018 жылға ауылдық округі бюджетіне аудандық бюджеттен берілетін нысаналы ағымдағы трансферттер көлемі 2222 мың теңге сомада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ХХIIII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Аққайың ауданы мәслихатының 2018 жылғы 26 қыркүйектегі № 24-3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25 желтоқсандағы № 17-3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Аққайың ауданының Тоқшын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