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372c" w14:textId="5f23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2016 жылғы 29 қарашадағы № 7-11 "Солтүстік Қазақстан облысы Аққайың ауданында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26-5 шешімі. Солтүстік Қазақстан облысының Әділет департаментінде 2018 жылғы 30 қарашада № 5022 болып тіркелді. Күші жойылды - Солтүстік Қазақстан облысы Аққайың ауданы мәслихатының 2023 жылғы 9 қарашадағы № 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Солтүстік Қазақстан облысы Аққайың ауданы мәслихатының 09.11.2023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2016 жылғы 29 қарашадағы № 7-11 "Солтүстік Қазақстан облысы Аққайың ауданында әлеуметтік көмек көрсетудің, оның мөлшерін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3971 болып тіркелген, Қазақстан Республикасы нормативтік құқықтық актілерінің "Әділет" ақпараттық-құқықтық жүйесінде 2016 жылғы 28 желтоқсандағы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Солтүстік Қазақстан облысы Аққайың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Әлеуметтік көмек осы қағидаларға 3-қосымшаның 19) тармақшасында көрсетілген негіздеме бойынша кірістер есебінсіз, 10 (он) айлық есептік көрсеткіш мөлшерінде жылына бір рет көрсетіледі.";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пробация кызметінің есебінде болуы;".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ХХVI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