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4c4c" w14:textId="8984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Аққайың ауданының елді мекендерінде орналасуын ескеретін аймаққа бөлу коэффициенттерін (К айм.)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2018 жылғы 30 қарашадағы № 311 қаулысы. Солтүстік Қазақстан облысының Әділет департаментінде 2018 жылғы 12 желтоқсанда № 5067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Аққайың ауданының елді мекендерінде орналасуын ескеретін аймаққа бөлу коэффициенттері (К айм.)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Аққайың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 комитеті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бойынша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бойынша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М.Ағажанов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"30" қараша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2018 жылғы 30 қарашадағы № 311 қаулысына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Аққайың ауданының елді мекендерінде орналасуын ескеретін аймаққа бөлу коэффициенттері (К айм.)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4822"/>
        <w:gridCol w:w="4532"/>
      </w:tblGrid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салық салу объектілері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округі, аймақ бойынша: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V-1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V-2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V-3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Безлесное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Қанжығалы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ауылдық округі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Hовороссийское ауылы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