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34c6" w14:textId="3bc3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Власовка селолық округінің Сенное селосы көшесіне атау беру туралы" Солтүстік Қазақстан облысы Аққайың ауданы Власовка селолық округі әкімінің 2012 жылғы 27 қыркүйектегі № 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Власовка ауылдық округі әкімінің 2018 жылғы 17 қыркүйектегі № 9 шешімі. Солтүстік Қазақстан облысы Әділет департаментінде 2018 жылғы 9 қазанда № 4911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Власовка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Власовка селолық округінің Сенное селосы көшесіне атау беру туралы" Солтүстік Қазақстан облысы Аққайың ауданы Власовка селолық округі әкімінің 2012 жылғы 27 қыркүйектегі № 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1939 тіркелген, 2012 жылғы 22 қарашасында "Колос" және "Аққайың" аудандық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"селосы", "селолық" сөздері тиісінше "ауылы", "ауылдық"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деректемелері мен мәтіні, сонымен қатар шешімнің қосымшасы өзгеріссіз қалдырылсын.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Власовка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Витковская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