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bb7ba" w14:textId="41bb7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Полтавка ауылдық округінің Полтавка ауылындағы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Полтавка ауылдық округі әкімінің 2018 жылғы 10 қазандағы № 15 шешімі. Солтүстік Қазақстан облысының Әділет департаментінде 2018 жылғы 17 қазанда № 4942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әкімдігі жанындағы облыстық ономастика комиссиясының 2018 жылғы 26 сәуірдегі қорытындысы негізінде және Полтавка ауылдық округі халқының пікірін ескере отырып, Полтавка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Аққайың ауданы Полтавка ауылдық округі Полтавка ауылының: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көшесі Қазақстан Конституциясы көшесі;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Грейдерная көшесі Сәбит Мұқанов көшесі деп қайта аталсын.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Полтавка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Семенюк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