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ac327" w14:textId="36ac3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Аққайың ауданы Тоқшын селолық округі Тоқшын селосының құрам бөліктеріне атау беру туралы" Солтүстік Қазақстан облысы Аққайың ауданы Тоқшын селолық округі әкімінің 2012 жылғы 10 желтоқсандағы № 39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Тоқшын ауылдық округі әкімінің 2018 жылғы 20 тамыздағы № 17 шешімі. Солтүстік Қазақстан облысы Әділет департаментінде 2018 жылғы 29 тамызда № 4898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 1993 жылғы 8 желтоқсандағы Заңы 14-бабы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Тоқшын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Аққайың ауданы Тоқшын селолық округі Тоқшын селосының құрам бөліктеріне атау беру туралы" Солтүстік Қазақстан облысы Аққайың ауданы Тоқшын селолық округі әкімінің 2012 жылғы 10 желтоқсандағы № 39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2013 жылғы 18 қаңтардағы № 2085 тіркелген, 2013 жылғы 31 қаңтарда аудандық "Колос", "Аққайың" газеттерінде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тілдегі деректемелерінде және бүкіл мәтіні бойынша, сонымен қатар шешімнің қосымшасында "селосы", "селолық", "селосының" сөздері тиісінше "ауылы", "ауылдық", "ауылының" сөздерімен ауыстырылсын;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шешімнің орыс тіліндегі деректемелері мен мәтіні, сонымен қатар қосымшасы өзгеріссіз қалдырылсын.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Тоқшын ауылдық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Имантаев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