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ab8c" w14:textId="12ca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Южное селосы көшелеріне атау беру туралы" Солтүстік Қазақстан облысы Аққайың ауданы Шағалалы ауылдық округі әкімінің 2012 жылғы 6 қыркүйектегі №18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Шағалалы ауылдық округі әкімінің 2018 жылғы 10 шілдедегі № 9 шешімі. Солтүстік Қазақстан облысының Әділет департаментінде 2018 жылғы 23 шілдеде № 4860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Шағалалы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Южное селосы көшелеріне атау беру туралы" Солтүстік Қазақстан облысы Аққайың ауданы Шағалалы ауылдық округі әкімінің 2012 жылғы 6 қыркүйектегі № 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16 қазанда №1906 тіркелінді, 2012 жылғы 29 қазанда аудандық "Аққайың", "Колос"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тақырыбында, шешімнің мәтінінде, шешімнің қосымшасында "селосы", "селосының" сөздері "ауылы",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мәтінінде, шешімнің қосымшасында "аульного" сөзі "сельского" сөзімен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 сәулет,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тұрғын үй-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коммуналдықшаруашылығы,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коммуналдықмемлекеттік мекемесі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