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da6c" w14:textId="565d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Черкас селолық округінің Новороссийское селосы көшелеріне атау беру туралы" Солтүстік Қазақстан облысы Аққайың ауданы Черкасское ауылдық округі әкімінің 2013 жылғы 14 қаңтардағы № 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Черкасское ауылдық округі әкімінің 2018 жылғы 11 шілдедегі № 06 шешімі. Солтүстік Қазақстан облысының Әділет департаментінде 2018 жылғы 23 шілдеде № 4852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1993 жылғы 8 желтоқсандағы Занының14-бабының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 Черкасское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Черкас селолық округінің Новороссийское селосы көшелеріне атау беру туралы" Солтүстік Қазақстан облысы Аққайың ауданы Черкасское ауылдық округі әкімінің 2013 жылғы 14 қаңтардағы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2176 тіркелді, 2013 жылғы 28 ақпанда аудандық "Колос" және "Аққайың" газеттерінде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тақырыбында және шешімінің мәтінінде, сонымен қатар шешімінің қосымшасында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тақырыбы, мәтіні және шешімнің косымшасы орыс тіліндегі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 бөлімі"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мекемесінің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О. Плищенко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шілде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сәулет, құрылыс, тұрғын үй- коммуналдық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шаруашылығы, жолаушылар көлігі және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бөліімі" коммуналдық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басшысының міндетін атқарушысы.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______________________Б. Омаров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шілде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