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7989" w14:textId="cda7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Айыртау аудандық бюджет туралы" Айыртау аудандық мәслихатының 2017 жылғы 22 желтоқсандағы № 6-15-1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5 наурыздағы № 6-17-1 шешімі. Солтүстік Қазақстан облысының Әділет департаментінде 2018 жылғы 19 наурызда № 4609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2017 жылғы 22 желтоқсандағы № 6-15-1 "2018-2020 жылдарға арналған Айыртау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4475 тіркелген, 2018 жылғы 18 қантарда "Айыртау таңы" және "Айыртауские зори" газеттерінде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аудандық бюджет тиісінше 1, 2, 3 қосымшаларға сәйкес, оның ішінде 2018 жылға мынадай көлемде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5 173 371,0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722 281,0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4 559,0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10 160,0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4 436 371,0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5 183 288,4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71 460,0 мың теңге, оның ішінде: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–101 010,0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29 550,0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–3 790,0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алуға –3 790,0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-85 167,4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85 167,4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101 010,0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–29 550,0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-13 707,4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2018 жылға Айыртау аудандық жергілікті атқарушы органның резерві 17 200,0 мың теңге сомасында бекітілсін.".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14-1 тармағымен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"14-1. 12 қосымшаға сәйкес 2017 жылы пайдаланылмаған, (түгел пайдаланылмаған) облыстық және республикалық бюджеттерден берілетін нысаналы трансферттердің сомасын қайтару және аудан бюджетінде қаржылық жылы қалыптасқан бюджет қаражатының бос қалдықтары есебінен шығындары қарастырылсын.".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Осы шешімінің 16-бабы сонымен бірге ветеринария саласында қызмет ететін ветеринария пунктарының ветеринария мамандарына қолданылады.".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12 қосымшамен толықтырылсын (қоса беріледі).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қолданысқа енеді.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XVII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А.Бәйтенов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әкімдігінің экономика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қаржы бөлімі" 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5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5 наурыздағы № 6-17-1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 № 6-15-1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5 173 371,0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722 281,0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4 436 371,0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4 436 371,0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4 436 371,0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5 183 288,4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3 150 607,2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3 114 148,2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2 698 979,2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 қолдануды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мекемелерініғ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341 845,2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341 845,2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органдарына берілетін трансферттер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5"/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2"/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9"/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Бюджеттің тапшылығы (профициті)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-85 167,4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 пайдалану)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0"/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6"/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5 наурыздағы № 6-17-1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 № 6-15-2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</w:tbl>
    <w:bookmarkStart w:name="z25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аудандық бюджет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3"/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4 522 219,0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3 724 813,0</w:t>
            </w:r>
          </w:p>
        </w:tc>
      </w:tr>
    </w:tbl>
    <w:bookmarkStart w:name="z28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3"/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4 522 219,0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3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4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3 239 356,0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3 203 330,0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2 802 620,0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өспірімдердің психикалық денсаулығын зерттеу және халыққа психологиялық- медициналық-педагогикалық консультациялық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 қолдануды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Энзоотияға қарсы іс-шараларды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органдарына берілетін трансферттер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7"/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2"/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Қаржалық активтерді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8"/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319"/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Бюджеттің тапшылығы (профициті)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 пайдалану)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9"/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3"/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5 наурыздағы № 6-17-1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 № 6-15-1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</w:tbl>
    <w:bookmarkStart w:name="z450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аудандық бюджет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0"/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4 557 774,0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3 734 301,0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3 734 301,0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3 734 301,0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9"/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4 557 774,0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3 389 055,0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3 350 744,0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2 917 632,0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өспірімдердің психикалық денсаулығын зерттеу және халыққа психологиялық- медициналық-педагогикалық консультациялық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 қолдануды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Энзоотияға қарсы іс-шараларды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органдарына берілетін трансферттер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3"/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0"/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Қаржалық активтерді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7"/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Бюджеттің тапшылығы (профициті)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 пайдалану)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8"/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4"/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5 наурыздағы № 6-17-1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 № 6-15-1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қосымша</w:t>
            </w:r>
          </w:p>
        </w:tc>
      </w:tr>
    </w:tbl>
    <w:bookmarkStart w:name="z647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жылғы 1 қаңтарында қалыптасқан бюджеттік қаражаттардың бос қалдықтары есебінен шығындары</w:t>
      </w:r>
    </w:p>
    <w:bookmarkEnd w:id="490"/>
    <w:bookmarkStart w:name="z64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491"/>
    <w:bookmarkStart w:name="z64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Ұлғайту: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3"/>
        <w:gridCol w:w="1149"/>
        <w:gridCol w:w="1783"/>
        <w:gridCol w:w="1468"/>
        <w:gridCol w:w="4969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  <w:bookmarkEnd w:id="493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4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498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</w:tbl>
    <w:bookmarkStart w:name="z65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bookmarkEnd w:id="499"/>
    <w:bookmarkStart w:name="z65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Ұлғайту: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661"/>
        <w:gridCol w:w="1661"/>
        <w:gridCol w:w="1661"/>
        <w:gridCol w:w="2685"/>
        <w:gridCol w:w="3409"/>
      </w:tblGrid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1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2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13 618,2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13618,2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13618,2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13618,2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6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509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