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b5fc" w14:textId="37ab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6 сәуірдегі № 6-9-1 "Айыртау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5 наурыздағы № 6-17-3 шешімі. Солтүстік Қазақстан облысының Әділет департаментінде 2018 жылғы 2 сәуірде № 4625 болып тіркелді. Күші жойылды - Солтүстік Қазақстан облысы Айыртау аудандық м&amp;#601;слихатының 2020 жылғы 25 қарашадағы № 6- 47-17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Айыртау аудандық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6-47-17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6 сәуірдегі № 6-9-1 "Айыртау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4147 тіркелген, 2017 жылғы 24 сәуірде Қазақстан Республикасының нормативтік құқықтық актілері эталондық бақылау банкінде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Айыртау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– коммерциялық емес акционерлік қоғамы уәкілетті ұйым - Қазақстан Республикасының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жұмыстарды ұйымдастыру үшін,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XVII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Бәйтенов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әкімі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Қ.Ақсақалов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9 наурыз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