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06bc" w14:textId="6d40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22 желтоқсандағы № 6-15-1 "2018-2020 жылдарға арналған Айыртау аудандық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28 қыркүйектегі № 6-22-1 шешімі. Солтүстік Қазақстан облысының Әділет департаментінде 2018 жылғы 11 қазанда № 4916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22 желтоқсандағы № 6-15-1 "2018-2020 жылдарға арналған Айыртау аудандық бюджет туралы" (Нормативтік құқықтық актілерінің мемлекеттік тіркеу тізілімінде № 4475 болып тіркелді, 2018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5 792 484,9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810 489,3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4 936,6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11 503,0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4 965 556,0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5 746 902,3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83 416,5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112 966,5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29 550,0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59 290,0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59290,0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-97123,9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97123,9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112 966,5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29 550,0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-13707,4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2018 жылғы 28 қыркүйектегі № 6-22-1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22 желтоқсандағы № 6-15-1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5 792 484,9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810 489,3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4 965 556,0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5 746 902,3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3 444 638,2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3 408 179,2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2 946 334,2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 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357 621,7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624 296,1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156 583,6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172 110,5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-97 123,9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