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1b3dc" w14:textId="401b3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жылы Айыртау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2018 жылғы 25 желтоқсандағы № 6-26-2 шешімі. Солтүстік Қазақстан облысының Әділет департаментінде 2018 жылғы 29 желтоқсанда № 5121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Айыртау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1. 2019 жылы Айыртау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xml:space="preserve">
      2) тұрғын үй сатып алу немесе салу үшін әлеуметтік қолдау - бір мың бес жүз еселік айлық есептік көрсеткіштен аспайтын сомада бюджеттік кредит.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Солтүстік Қазақстан облысы Айыртау аудандық мәслихатының 02.08.2019 </w:t>
      </w:r>
      <w:r>
        <w:rPr>
          <w:rFonts w:ascii="Times New Roman"/>
          <w:b w:val="false"/>
          <w:i w:val="false"/>
          <w:color w:val="000000"/>
          <w:sz w:val="28"/>
        </w:rPr>
        <w:t>№ 6-33-3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2. Осы шешімнің 1 тармағы 1), 2) тармақшаларының күші ветеринария саласындағы қызметті жүзеге асыратын ветеринария пункттерінің ветеринария мамандарына қолданылады.</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Айыртау аудандық </w:t>
            </w:r>
            <w:r>
              <w:br/>
            </w:r>
            <w:r>
              <w:rPr>
                <w:rFonts w:ascii="Times New Roman"/>
                <w:b w:val="false"/>
                <w:i/>
                <w:color w:val="000000"/>
                <w:sz w:val="20"/>
              </w:rPr>
              <w:t xml:space="preserve">мәслихатының </w:t>
            </w:r>
            <w:r>
              <w:br/>
            </w:r>
            <w:r>
              <w:rPr>
                <w:rFonts w:ascii="Times New Roman"/>
                <w:b w:val="false"/>
                <w:i/>
                <w:color w:val="000000"/>
                <w:sz w:val="20"/>
              </w:rPr>
              <w:t xml:space="preserve">ХХVI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Л.Ларионов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Айыртау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