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ea65" w14:textId="668e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Айыртау ауданы Казанка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28 желтоқсандағы № 6-26-12 шешімі. Солтүстік Қазақстан облысының Әділет департаментінде 2019 жылғы 4 қаңтарда № 5134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Айыртау ауданы Қазанка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16 600,0 мың теңге:</w:t>
      </w:r>
    </w:p>
    <w:bookmarkEnd w:id="2"/>
    <w:bookmarkStart w:name="z9" w:id="3"/>
    <w:p>
      <w:pPr>
        <w:spacing w:after="0"/>
        <w:ind w:left="0"/>
        <w:jc w:val="both"/>
      </w:pPr>
      <w:r>
        <w:rPr>
          <w:rFonts w:ascii="Times New Roman"/>
          <w:b w:val="false"/>
          <w:i w:val="false"/>
          <w:color w:val="000000"/>
          <w:sz w:val="28"/>
        </w:rPr>
        <w:t>
      салықтық түсімдер – 3 500,0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13 100,0 мың теңге;</w:t>
      </w:r>
    </w:p>
    <w:bookmarkEnd w:id="6"/>
    <w:bookmarkStart w:name="z13" w:id="7"/>
    <w:p>
      <w:pPr>
        <w:spacing w:after="0"/>
        <w:ind w:left="0"/>
        <w:jc w:val="both"/>
      </w:pPr>
      <w:r>
        <w:rPr>
          <w:rFonts w:ascii="Times New Roman"/>
          <w:b w:val="false"/>
          <w:i w:val="false"/>
          <w:color w:val="000000"/>
          <w:sz w:val="28"/>
        </w:rPr>
        <w:t>
      2) шығындар – 16 842,1 мың теңге;</w:t>
      </w:r>
    </w:p>
    <w:bookmarkEnd w:id="7"/>
    <w:bookmarkStart w:name="z14" w:id="8"/>
    <w:p>
      <w:pPr>
        <w:spacing w:after="0"/>
        <w:ind w:left="0"/>
        <w:jc w:val="both"/>
      </w:pPr>
      <w:r>
        <w:rPr>
          <w:rFonts w:ascii="Times New Roman"/>
          <w:b w:val="false"/>
          <w:i w:val="false"/>
          <w:color w:val="000000"/>
          <w:sz w:val="28"/>
        </w:rPr>
        <w:t xml:space="preserve">
      3) таза бюджеттік кредиттеу – 0 мың теңге: </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-242,1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242,1 мың теңге: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242,1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01.04.2019 </w:t>
      </w:r>
      <w:r>
        <w:rPr>
          <w:rFonts w:ascii="Times New Roman"/>
          <w:b w:val="false"/>
          <w:i w:val="false"/>
          <w:color w:val="000000"/>
          <w:sz w:val="28"/>
        </w:rPr>
        <w:t>№ 6-29-15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19"/>
    <w:bookmarkStart w:name="z27" w:id="20"/>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0"/>
    <w:bookmarkStart w:name="z28" w:id="21"/>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1"/>
    <w:bookmarkStart w:name="z29" w:id="22"/>
    <w:p>
      <w:pPr>
        <w:spacing w:after="0"/>
        <w:ind w:left="0"/>
        <w:jc w:val="both"/>
      </w:pPr>
      <w:r>
        <w:rPr>
          <w:rFonts w:ascii="Times New Roman"/>
          <w:b w:val="false"/>
          <w:i w:val="false"/>
          <w:color w:val="000000"/>
          <w:sz w:val="28"/>
        </w:rPr>
        <w:t>
      4) мыналардан:</w:t>
      </w:r>
    </w:p>
    <w:bookmarkEnd w:id="22"/>
    <w:bookmarkStart w:name="z30" w:id="23"/>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3"/>
    <w:bookmarkStart w:name="z31" w:id="24"/>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4"/>
    <w:bookmarkStart w:name="z32" w:id="25"/>
    <w:p>
      <w:pPr>
        <w:spacing w:after="0"/>
        <w:ind w:left="0"/>
        <w:jc w:val="both"/>
      </w:pPr>
      <w:r>
        <w:rPr>
          <w:rFonts w:ascii="Times New Roman"/>
          <w:b w:val="false"/>
          <w:i w:val="false"/>
          <w:color w:val="000000"/>
          <w:sz w:val="28"/>
        </w:rPr>
        <w:t>
      5) сыртқы (көрнекі) жарнаманы:</w:t>
      </w:r>
    </w:p>
    <w:bookmarkEnd w:id="25"/>
    <w:bookmarkStart w:name="z33" w:id="2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bookmarkEnd w:id="26"/>
    <w:bookmarkStart w:name="z34" w:id="2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bookmarkEnd w:id="27"/>
    <w:bookmarkStart w:name="z35" w:id="28"/>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bookmarkEnd w:id="28"/>
    <w:bookmarkStart w:name="z36" w:id="29"/>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орналастырғаны үшін төлемақы.</w:t>
      </w:r>
    </w:p>
    <w:bookmarkEnd w:id="29"/>
    <w:bookmarkStart w:name="z37" w:id="30"/>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0"/>
    <w:bookmarkStart w:name="z38" w:id="31"/>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1"/>
    <w:bookmarkStart w:name="z39" w:id="32"/>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2"/>
    <w:bookmarkStart w:name="z40" w:id="33"/>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3"/>
    <w:bookmarkStart w:name="z41" w:id="3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4"/>
    <w:bookmarkStart w:name="z42" w:id="35"/>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5"/>
    <w:bookmarkStart w:name="z43"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6"/>
    <w:bookmarkStart w:name="z44"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7"/>
    <w:bookmarkStart w:name="z45" w:id="38"/>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8"/>
    <w:bookmarkStart w:name="z46" w:id="39"/>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w:t>
      </w:r>
    </w:p>
    <w:bookmarkEnd w:id="39"/>
    <w:bookmarkStart w:name="z47" w:id="40"/>
    <w:p>
      <w:pPr>
        <w:spacing w:after="0"/>
        <w:ind w:left="0"/>
        <w:jc w:val="both"/>
      </w:pPr>
      <w:r>
        <w:rPr>
          <w:rFonts w:ascii="Times New Roman"/>
          <w:b w:val="false"/>
          <w:i w:val="false"/>
          <w:color w:val="000000"/>
          <w:sz w:val="28"/>
        </w:rPr>
        <w:t>
      5. Ауылдық округ бюджетіне 2019 жылға аудандық бюджететтен берілетін бюджеттік субвенциялар 10662,0 мың теңге сомасында белгіленсін.</w:t>
      </w:r>
    </w:p>
    <w:bookmarkEnd w:id="40"/>
    <w:bookmarkStart w:name="z48" w:id="41"/>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1 578,0 мың теңге сомасында ескерілсін:</w:t>
      </w:r>
    </w:p>
    <w:bookmarkEnd w:id="41"/>
    <w:bookmarkStart w:name="z49" w:id="42"/>
    <w:p>
      <w:pPr>
        <w:spacing w:after="0"/>
        <w:ind w:left="0"/>
        <w:jc w:val="both"/>
      </w:pPr>
      <w:r>
        <w:rPr>
          <w:rFonts w:ascii="Times New Roman"/>
          <w:b w:val="false"/>
          <w:i w:val="false"/>
          <w:color w:val="000000"/>
          <w:sz w:val="28"/>
        </w:rPr>
        <w:t xml:space="preserve">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Айыртау аудандық мәслихатының 01.04.2019 </w:t>
      </w:r>
      <w:r>
        <w:rPr>
          <w:rFonts w:ascii="Times New Roman"/>
          <w:b w:val="false"/>
          <w:i w:val="false"/>
          <w:color w:val="000000"/>
          <w:sz w:val="28"/>
        </w:rPr>
        <w:t>№ 6-29-15</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860,0 мың теңге сомасында ескерілсін.</w:t>
      </w:r>
    </w:p>
    <w:bookmarkEnd w:id="43"/>
    <w:bookmarkStart w:name="z63" w:id="44"/>
    <w:p>
      <w:pPr>
        <w:spacing w:after="0"/>
        <w:ind w:left="0"/>
        <w:jc w:val="both"/>
      </w:pPr>
      <w:r>
        <w:rPr>
          <w:rFonts w:ascii="Times New Roman"/>
          <w:b w:val="false"/>
          <w:i w:val="false"/>
          <w:color w:val="000000"/>
          <w:sz w:val="28"/>
        </w:rPr>
        <w:t xml:space="preserve">
      Көрсетілген аудандық бюджеттен нысаналы трансферттерді бөлу ауылдық округ әкімінің 2019-2021 жылдарға арналған Қазанка ауылдық округінің бюджеті туралы Айыртау аудандық мәслихаттың шешімін іске асыру туралы шешімімен белгіленеді.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Айыртау аудандық мәслихатының 01.04.2019 </w:t>
      </w:r>
      <w:r>
        <w:rPr>
          <w:rFonts w:ascii="Times New Roman"/>
          <w:b w:val="false"/>
          <w:i w:val="false"/>
          <w:color w:val="000000"/>
          <w:sz w:val="28"/>
        </w:rPr>
        <w:t>№ 6-29-15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 қосымшаға</w:t>
      </w:r>
      <w:r>
        <w:rPr>
          <w:rFonts w:ascii="Times New Roman"/>
          <w:b w:val="false"/>
          <w:i w:val="false"/>
          <w:color w:val="000000"/>
          <w:sz w:val="28"/>
        </w:rPr>
        <w:t xml:space="preserve"> сәйкес ауылдық округінің бюджетінде қаржылық жыл басына қалыптасқан бюджет қаражатының бос қалдықтары есебінен шығындары қарастырылсын.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Солтүстік Қазақстан облысы Айыртау аудандық мәслихатының 01.04.2019 </w:t>
      </w:r>
      <w:r>
        <w:rPr>
          <w:rFonts w:ascii="Times New Roman"/>
          <w:b w:val="false"/>
          <w:i w:val="false"/>
          <w:color w:val="000000"/>
          <w:sz w:val="28"/>
        </w:rPr>
        <w:t>№ 6-29-15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7. Осы шешім 2019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XXVI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1 қосымша</w:t>
            </w:r>
          </w:p>
        </w:tc>
      </w:tr>
    </w:tbl>
    <w:bookmarkStart w:name="z54" w:id="47"/>
    <w:p>
      <w:pPr>
        <w:spacing w:after="0"/>
        <w:ind w:left="0"/>
        <w:jc w:val="left"/>
      </w:pPr>
      <w:r>
        <w:rPr>
          <w:rFonts w:ascii="Times New Roman"/>
          <w:b/>
          <w:i w:val="false"/>
          <w:color w:val="000000"/>
        </w:rPr>
        <w:t xml:space="preserve"> 2019 жылға арналған Айыртау ауданы Қазанка ауылдық округінің бюджеті </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01.04.2019 </w:t>
      </w:r>
      <w:r>
        <w:rPr>
          <w:rFonts w:ascii="Times New Roman"/>
          <w:b w:val="false"/>
          <w:i w:val="false"/>
          <w:color w:val="ff0000"/>
          <w:sz w:val="28"/>
        </w:rPr>
        <w:t>№ 6-29-15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Санаты</w:t>
            </w:r>
          </w:p>
          <w:bookmarkEnd w:id="48"/>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2 қосымша</w:t>
            </w:r>
          </w:p>
        </w:tc>
      </w:tr>
    </w:tbl>
    <w:bookmarkStart w:name="z57" w:id="49"/>
    <w:p>
      <w:pPr>
        <w:spacing w:after="0"/>
        <w:ind w:left="0"/>
        <w:jc w:val="left"/>
      </w:pPr>
      <w:r>
        <w:rPr>
          <w:rFonts w:ascii="Times New Roman"/>
          <w:b/>
          <w:i w:val="false"/>
          <w:color w:val="000000"/>
        </w:rPr>
        <w:t xml:space="preserve"> 2020 жылға арналған Айыртау ауданы Казанка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13 620,0</w:t>
            </w:r>
          </w:p>
        </w:tc>
      </w:tr>
    </w:tbl>
    <w:bookmarkStart w:name="z58"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3 қосымша</w:t>
            </w:r>
          </w:p>
        </w:tc>
      </w:tr>
    </w:tbl>
    <w:bookmarkStart w:name="z60" w:id="51"/>
    <w:p>
      <w:pPr>
        <w:spacing w:after="0"/>
        <w:ind w:left="0"/>
        <w:jc w:val="left"/>
      </w:pPr>
      <w:r>
        <w:rPr>
          <w:rFonts w:ascii="Times New Roman"/>
          <w:b/>
          <w:i w:val="false"/>
          <w:color w:val="000000"/>
        </w:rPr>
        <w:t xml:space="preserve"> 2021 жылға арналған Айыртау ауданы Казанка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14 295,0</w:t>
            </w:r>
          </w:p>
        </w:tc>
      </w:tr>
    </w:tbl>
    <w:bookmarkStart w:name="z61"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4-қосымша</w:t>
            </w:r>
          </w:p>
        </w:tc>
      </w:tr>
    </w:tbl>
    <w:bookmarkStart w:name="z66" w:id="53"/>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 </w:t>
      </w:r>
    </w:p>
    <w:bookmarkEnd w:id="5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Айыртау аудандық мәслихатының 01.04.2019 </w:t>
      </w:r>
      <w:r>
        <w:rPr>
          <w:rFonts w:ascii="Times New Roman"/>
          <w:b w:val="false"/>
          <w:i w:val="false"/>
          <w:color w:val="ff0000"/>
          <w:sz w:val="28"/>
        </w:rPr>
        <w:t>№ 6-29-15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504"/>
        <w:gridCol w:w="2504"/>
        <w:gridCol w:w="1957"/>
        <w:gridCol w:w="3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