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a548" w14:textId="5baa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Айыртау ауданы Лобанов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желтоқсандағы № 6-26-13 шешімі. Солтүстік Қазақстан облысының Әділет департаментінде 2019 жылғы 4 қаңтарда № 5135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Айыртау ауданы Лобанов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21 447,0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16 747,0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22 986,1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-1539,1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1539,1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1539,1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2019 жылға аудандық бюджететтен берілетін бюджеттік субвенциялар 10549,0 мың теңге сомасында белгіленсін.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ауылдық округ бюджетіне аудандық бюджеттен берілетін ағымдағы нысаналы трансферттер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 бөлу ауылдық округ әкімінің 2019-2021 жылдарға арналған Лобанов ауылдық округінің бюджеті туралы Айыртау аудандық мәслихатының шешімін іске асыру туралы шешімімен белгіленеді.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ауылдық округ бюджетінде республикалық бюджеттен нысаналы трансферттер түсімдері ескерілсін,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ауылдық округ әкімінің 2019-2021 жылдарға арналған Лобанов ауылдық округінің бюджеті туралы Айыртау аудандық мәслихатының шешімін іске асыру туралы шешімімен белгіленеді.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6-26-13 шешіміне 1 -қосымша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Лобанов ауылдық округінің бюджеті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ff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6-36-5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6-26-13 шешіміне 2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Лобанов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 есалынатын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6-26-13 шешіміне 3 қосымша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Лобанов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6-26-13 шешіміне 4-қосымша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ff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 тынқалдықтары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