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5ef" w14:textId="61f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6-26-15 шешімі. Солтүстік Қазақстан облысының Әділет департаментінде 2019 жылғы 4 қаңтарда № 5140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Айыртау ауданы Украин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2019 жылға мынадай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20 263,0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15 763,0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24 415,5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- 4 152,5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4 152,5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4 152,5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2019 жылға аудандық бюджететтен берілетін бюджеттік субвенциялар 12792,0 мың теңге сомасында көзделсін.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көрсетілген нысаналы трансферттерді бөлу ауылдық округ әкімінің 2019-2021 жылдарға арналған Украин ауылдық округінің бюджеті туралы Айыртау аудандық мәслихатының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 бюджетінде қаржылық жыл басына қалыптасқан бюджет қаражатының бос қалдықтары есебінен шығындары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28 желтоқсандағы №6-26-15 шешіміне 1 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Украин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6-26-15 шешіміне 2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жылғаарналған Айыртау ауданы Украин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6-26-15 шешіміне 3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жылғаарналған Айыртау ауданы Украин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28 желтоқсандағы № 6-26-15 шешіміне 4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жылдың 1 қаңтарына қалыптасқан бюджеттік қаражаттың бос қалдықтарын бағыттау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