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e302" w14:textId="4d3e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2018 жылғы 12 ақпандағы № 24-1 шешімі. Солтүстік Қазақстан облысының Әділет департаментінде 2018 жылғы 1 наурызда № 4586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2017 жылғы 20 ақпандағы Заңына сәйкес Солтүстік Қазақстан облысының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қосымшасына сәйкес Ақжар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Б.Закенов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ақпандағы № "24-1" Солтүстік Қазақстан облысы Ақжар аудандық мәслихатының шешімімен бекітілді</w:t>
            </w:r>
          </w:p>
        </w:tc>
      </w:tr>
    </w:tbl>
    <w:bookmarkStart w:name="z10" w:id="3"/>
    <w:p>
      <w:pPr>
        <w:spacing w:after="0"/>
        <w:ind w:left="0"/>
        <w:jc w:val="left"/>
      </w:pPr>
      <w:r>
        <w:rPr>
          <w:rFonts w:ascii="Times New Roman"/>
          <w:b/>
          <w:i w:val="false"/>
          <w:color w:val="000000"/>
        </w:rPr>
        <w:t xml:space="preserve"> Ақжар ауданы бойынша 2018-2019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Ақжар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мазмұны:</w:t>
      </w:r>
    </w:p>
    <w:bookmarkEnd w:id="6"/>
    <w:bookmarkStart w:name="z14"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6)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3"/>
    <w:bookmarkStart w:name="z21" w:id="14"/>
    <w:p>
      <w:pPr>
        <w:spacing w:after="0"/>
        <w:ind w:left="0"/>
        <w:jc w:val="both"/>
      </w:pPr>
      <w:r>
        <w:rPr>
          <w:rFonts w:ascii="Times New Roman"/>
          <w:b w:val="false"/>
          <w:i w:val="false"/>
          <w:color w:val="000000"/>
          <w:sz w:val="28"/>
        </w:rPr>
        <w:t>
      Әкімшілік-аумақтық бөлініс бойынша Ақжар ауданда 12 ауылдық округтер, 24 ауылдық елді - мекендер орналасқан.</w:t>
      </w:r>
    </w:p>
    <w:bookmarkEnd w:id="14"/>
    <w:bookmarkStart w:name="z22" w:id="15"/>
    <w:p>
      <w:pPr>
        <w:spacing w:after="0"/>
        <w:ind w:left="0"/>
        <w:jc w:val="both"/>
      </w:pPr>
      <w:r>
        <w:rPr>
          <w:rFonts w:ascii="Times New Roman"/>
          <w:b w:val="false"/>
          <w:i w:val="false"/>
          <w:color w:val="000000"/>
          <w:sz w:val="28"/>
        </w:rPr>
        <w:t>
      Ақжар ауданының жалпы көлемі 804 317 гектар, оның ішінде жайылымдық жерлер - 371 886 гектар.</w:t>
      </w:r>
    </w:p>
    <w:bookmarkEnd w:id="15"/>
    <w:bookmarkStart w:name="z23" w:id="16"/>
    <w:p>
      <w:pPr>
        <w:spacing w:after="0"/>
        <w:ind w:left="0"/>
        <w:jc w:val="both"/>
      </w:pPr>
      <w:r>
        <w:rPr>
          <w:rFonts w:ascii="Times New Roman"/>
          <w:b w:val="false"/>
          <w:i w:val="false"/>
          <w:color w:val="000000"/>
          <w:sz w:val="28"/>
        </w:rPr>
        <w:t>
      Санаттар бойынша жерлер бөлінісі:</w:t>
      </w:r>
    </w:p>
    <w:bookmarkEnd w:id="16"/>
    <w:bookmarkStart w:name="z24" w:id="17"/>
    <w:p>
      <w:pPr>
        <w:spacing w:after="0"/>
        <w:ind w:left="0"/>
        <w:jc w:val="both"/>
      </w:pPr>
      <w:r>
        <w:rPr>
          <w:rFonts w:ascii="Times New Roman"/>
          <w:b w:val="false"/>
          <w:i w:val="false"/>
          <w:color w:val="000000"/>
          <w:sz w:val="28"/>
        </w:rPr>
        <w:t>
      ауыл шаруашылығы мақсатындағы жерлер – 482 616 гектар;</w:t>
      </w:r>
    </w:p>
    <w:bookmarkEnd w:id="17"/>
    <w:bookmarkStart w:name="z25" w:id="18"/>
    <w:p>
      <w:pPr>
        <w:spacing w:after="0"/>
        <w:ind w:left="0"/>
        <w:jc w:val="both"/>
      </w:pPr>
      <w:r>
        <w:rPr>
          <w:rFonts w:ascii="Times New Roman"/>
          <w:b w:val="false"/>
          <w:i w:val="false"/>
          <w:color w:val="000000"/>
          <w:sz w:val="28"/>
        </w:rPr>
        <w:t>
      елді мекен жерлері – 82 410 гектар;</w:t>
      </w:r>
    </w:p>
    <w:bookmarkEnd w:id="18"/>
    <w:bookmarkStart w:name="z26" w:id="19"/>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4 779 гектар;</w:t>
      </w:r>
    </w:p>
    <w:bookmarkEnd w:id="19"/>
    <w:bookmarkStart w:name="z27" w:id="20"/>
    <w:p>
      <w:pPr>
        <w:spacing w:after="0"/>
        <w:ind w:left="0"/>
        <w:jc w:val="both"/>
      </w:pPr>
      <w:r>
        <w:rPr>
          <w:rFonts w:ascii="Times New Roman"/>
          <w:b w:val="false"/>
          <w:i w:val="false"/>
          <w:color w:val="000000"/>
          <w:sz w:val="28"/>
        </w:rPr>
        <w:t>
      су қорының жерлері – 10 114 гектар;</w:t>
      </w:r>
    </w:p>
    <w:bookmarkEnd w:id="20"/>
    <w:bookmarkStart w:name="z28" w:id="21"/>
    <w:p>
      <w:pPr>
        <w:spacing w:after="0"/>
        <w:ind w:left="0"/>
        <w:jc w:val="both"/>
      </w:pPr>
      <w:r>
        <w:rPr>
          <w:rFonts w:ascii="Times New Roman"/>
          <w:b w:val="false"/>
          <w:i w:val="false"/>
          <w:color w:val="000000"/>
          <w:sz w:val="28"/>
        </w:rPr>
        <w:t>
      орман қоры – 3 586 гектар;</w:t>
      </w:r>
    </w:p>
    <w:bookmarkEnd w:id="21"/>
    <w:bookmarkStart w:name="z29" w:id="22"/>
    <w:p>
      <w:pPr>
        <w:spacing w:after="0"/>
        <w:ind w:left="0"/>
        <w:jc w:val="both"/>
      </w:pPr>
      <w:r>
        <w:rPr>
          <w:rFonts w:ascii="Times New Roman"/>
          <w:b w:val="false"/>
          <w:i w:val="false"/>
          <w:color w:val="000000"/>
          <w:sz w:val="28"/>
        </w:rPr>
        <w:t>
      қордағы жерлер – 220 812 гектар.</w:t>
      </w:r>
    </w:p>
    <w:bookmarkEnd w:id="22"/>
    <w:bookmarkStart w:name="z30" w:id="23"/>
    <w:p>
      <w:pPr>
        <w:spacing w:after="0"/>
        <w:ind w:left="0"/>
        <w:jc w:val="both"/>
      </w:pPr>
      <w:r>
        <w:rPr>
          <w:rFonts w:ascii="Times New Roman"/>
          <w:b w:val="false"/>
          <w:i w:val="false"/>
          <w:color w:val="000000"/>
          <w:sz w:val="28"/>
        </w:rPr>
        <w:t>
      Ауданның ауа райы аздаған жауын шашынымен, ұзақ қысымен және ыстық жазымен, щұғыл түрде ауысуы климаттың шұғыл контитентін көрсетеді. Орташа жылдық жауын-шашын мөлшері үлкен ауытқуымен 250-350 миллиметр құрайды. Өсу мерзімі – 90-110 тәулік.</w:t>
      </w:r>
    </w:p>
    <w:bookmarkEnd w:id="23"/>
    <w:bookmarkStart w:name="z31" w:id="24"/>
    <w:p>
      <w:pPr>
        <w:spacing w:after="0"/>
        <w:ind w:left="0"/>
        <w:jc w:val="both"/>
      </w:pPr>
      <w:r>
        <w:rPr>
          <w:rFonts w:ascii="Times New Roman"/>
          <w:b w:val="false"/>
          <w:i w:val="false"/>
          <w:color w:val="000000"/>
          <w:sz w:val="28"/>
        </w:rPr>
        <w:t>
      Ауданның өсімдік жамылғысы әртүрлі, шамамен қоса алғанда 118 түрлері. Олардың ішінде ең көп тараған түрі бидайлы және күрделі гүлділер шөптері.</w:t>
      </w:r>
    </w:p>
    <w:bookmarkEnd w:id="24"/>
    <w:bookmarkStart w:name="z32" w:id="25"/>
    <w:p>
      <w:pPr>
        <w:spacing w:after="0"/>
        <w:ind w:left="0"/>
        <w:jc w:val="both"/>
      </w:pPr>
      <w:r>
        <w:rPr>
          <w:rFonts w:ascii="Times New Roman"/>
          <w:b w:val="false"/>
          <w:i w:val="false"/>
          <w:color w:val="000000"/>
          <w:sz w:val="28"/>
        </w:rPr>
        <w:t>
      Топырағы қызылқоңыр, оңтүстікте сортаң топырақты жерлер кездеседі.</w:t>
      </w:r>
    </w:p>
    <w:bookmarkEnd w:id="25"/>
    <w:bookmarkStart w:name="z33" w:id="26"/>
    <w:p>
      <w:pPr>
        <w:spacing w:after="0"/>
        <w:ind w:left="0"/>
        <w:jc w:val="both"/>
      </w:pPr>
      <w:r>
        <w:rPr>
          <w:rFonts w:ascii="Times New Roman"/>
          <w:b w:val="false"/>
          <w:i w:val="false"/>
          <w:color w:val="000000"/>
          <w:sz w:val="28"/>
        </w:rPr>
        <w:t>
      Ауданда 24 мал дәрігерлік пункті, 17 қашырым пункті және 22 мал көмінділері бар.</w:t>
      </w:r>
    </w:p>
    <w:bookmarkEnd w:id="26"/>
    <w:bookmarkStart w:name="z34" w:id="27"/>
    <w:p>
      <w:pPr>
        <w:spacing w:after="0"/>
        <w:ind w:left="0"/>
        <w:jc w:val="both"/>
      </w:pPr>
      <w:r>
        <w:rPr>
          <w:rFonts w:ascii="Times New Roman"/>
          <w:b w:val="false"/>
          <w:i w:val="false"/>
          <w:color w:val="000000"/>
          <w:sz w:val="28"/>
        </w:rPr>
        <w:t>
      Қазіргі уақытта Ақжар ауданында мүйізді ірі қара 23 458 бас, ұсақ мал 39652 бас, 14 200 бас жылқы саналады.</w:t>
      </w:r>
    </w:p>
    <w:bookmarkEnd w:id="27"/>
    <w:bookmarkStart w:name="z35" w:id="28"/>
    <w:p>
      <w:pPr>
        <w:spacing w:after="0"/>
        <w:ind w:left="0"/>
        <w:jc w:val="both"/>
      </w:pPr>
      <w:r>
        <w:rPr>
          <w:rFonts w:ascii="Times New Roman"/>
          <w:b w:val="false"/>
          <w:i w:val="false"/>
          <w:color w:val="000000"/>
          <w:sz w:val="28"/>
        </w:rPr>
        <w:t>
      Елді-мекен- жерлерінің шаруашылық субъектілері ауылшаруашылық жайылым алқаптарының жерлерінде: 66 өріс, 38 табын, 43 отар бар.</w:t>
      </w:r>
    </w:p>
    <w:bookmarkEnd w:id="28"/>
    <w:bookmarkStart w:name="z36" w:id="29"/>
    <w:p>
      <w:pPr>
        <w:spacing w:after="0"/>
        <w:ind w:left="0"/>
        <w:jc w:val="both"/>
      </w:pPr>
      <w:r>
        <w:rPr>
          <w:rFonts w:ascii="Times New Roman"/>
          <w:b w:val="false"/>
          <w:i w:val="false"/>
          <w:color w:val="000000"/>
          <w:sz w:val="28"/>
        </w:rPr>
        <w:t>
      Ауылшаруашылық субъектілері ауылшаруашылық жайылым алқаптарының жерлерінде: 34 өріс, 12 табын, 13 отар бар.</w:t>
      </w:r>
    </w:p>
    <w:bookmarkEnd w:id="29"/>
    <w:bookmarkStart w:name="z37" w:id="30"/>
    <w:p>
      <w:pPr>
        <w:spacing w:after="0"/>
        <w:ind w:left="0"/>
        <w:jc w:val="both"/>
      </w:pPr>
      <w:r>
        <w:rPr>
          <w:rFonts w:ascii="Times New Roman"/>
          <w:b w:val="false"/>
          <w:i w:val="false"/>
          <w:color w:val="000000"/>
          <w:sz w:val="28"/>
        </w:rPr>
        <w:t>
      Ауыл шаруашылық жануарларын қамтамасыз ету үшін Ақжар ауданы бойынша барлығы 371886 гектар жайылымдық алқаптары бар. Елді-мекен шегіндегі жайылымдары 75423 гектар жайылым саналады, қордағы жерлерде 153557 гектар жайылымдық алқаптар бар.</w:t>
      </w:r>
    </w:p>
    <w:bookmarkEnd w:id="30"/>
    <w:bookmarkStart w:name="z38" w:id="31"/>
    <w:p>
      <w:pPr>
        <w:spacing w:after="0"/>
        <w:ind w:left="0"/>
        <w:jc w:val="both"/>
      </w:pPr>
      <w:r>
        <w:rPr>
          <w:rFonts w:ascii="Times New Roman"/>
          <w:b w:val="false"/>
          <w:i w:val="false"/>
          <w:color w:val="000000"/>
          <w:sz w:val="28"/>
        </w:rPr>
        <w:t>
      Шөптердің құрамын жақсарту және жайылымның өнімділігін арттыру үшін ауыспалы жайылым ұйымдастырылады. Ауыспалы жайылым бұл- жайылымдардың жүйесін пайдалану, ауыспалы жайылым етіп күту, демалыспен шабындық жұмыстарын тиімді және уақытылы жүргізу, шөптердің сапасын жақсарту үшін басқа да әрекеттер жасау.</w:t>
      </w:r>
    </w:p>
    <w:bookmarkEnd w:id="31"/>
    <w:bookmarkStart w:name="z39" w:id="32"/>
    <w:p>
      <w:pPr>
        <w:spacing w:after="0"/>
        <w:ind w:left="0"/>
        <w:jc w:val="both"/>
      </w:pPr>
      <w:r>
        <w:rPr>
          <w:rFonts w:ascii="Times New Roman"/>
          <w:b w:val="false"/>
          <w:i w:val="false"/>
          <w:color w:val="000000"/>
          <w:sz w:val="28"/>
        </w:rPr>
        <w:t>
      Жайылым жерлерінің өнімділігін арттыру үшін мал айдау жолдарын ұйымдастыру, су құбырларын, жазғы лагерълер салу, улау жұмыстары, отарлық - табындық қоршаулар салу, оларды дұрыс ұйымдастыру жұмыстарының маңызы өте зор болып табылады.</w:t>
      </w:r>
    </w:p>
    <w:bookmarkEnd w:id="32"/>
    <w:bookmarkStart w:name="z40" w:id="33"/>
    <w:p>
      <w:pPr>
        <w:spacing w:after="0"/>
        <w:ind w:left="0"/>
        <w:jc w:val="both"/>
      </w:pPr>
      <w:r>
        <w:rPr>
          <w:rFonts w:ascii="Times New Roman"/>
          <w:b w:val="false"/>
          <w:i w:val="false"/>
          <w:color w:val="000000"/>
          <w:sz w:val="28"/>
        </w:rPr>
        <w:t>
      Жайылым кезеңі - топырақтық климаттық аймағына, ауылшаруашылық жануарларының түрлеріне және жайылым өнімділігіне байланысты, орташа құрғақ жусандық далаларда - 180-200 күн құрайды.</w:t>
      </w:r>
    </w:p>
    <w:bookmarkEnd w:id="33"/>
    <w:bookmarkStart w:name="z41" w:id="34"/>
    <w:p>
      <w:pPr>
        <w:spacing w:after="0"/>
        <w:ind w:left="0"/>
        <w:jc w:val="both"/>
      </w:pPr>
      <w:r>
        <w:rPr>
          <w:rFonts w:ascii="Times New Roman"/>
          <w:b w:val="false"/>
          <w:i w:val="false"/>
          <w:color w:val="000000"/>
          <w:sz w:val="28"/>
        </w:rPr>
        <w:t>
      Аталған жағдайда ірі қара мал, ұсақ қара мал, жылқыларды жаю кезеңі қар калыңдығына, оның тығыздығына және тағы басқа факторларға байланысты.</w:t>
      </w:r>
    </w:p>
    <w:bookmarkEnd w:id="34"/>
    <w:bookmarkStart w:name="z42" w:id="35"/>
    <w:p>
      <w:pPr>
        <w:spacing w:after="0"/>
        <w:ind w:left="0"/>
        <w:jc w:val="both"/>
      </w:pPr>
      <w:r>
        <w:rPr>
          <w:rFonts w:ascii="Times New Roman"/>
          <w:b w:val="false"/>
          <w:i w:val="false"/>
          <w:color w:val="000000"/>
          <w:sz w:val="28"/>
        </w:rPr>
        <w:t>
      Қысқартулар:</w:t>
      </w:r>
    </w:p>
    <w:bookmarkEnd w:id="35"/>
    <w:bookmarkStart w:name="z43" w:id="36"/>
    <w:p>
      <w:pPr>
        <w:spacing w:after="0"/>
        <w:ind w:left="0"/>
        <w:jc w:val="both"/>
      </w:pPr>
      <w:r>
        <w:rPr>
          <w:rFonts w:ascii="Times New Roman"/>
          <w:b w:val="false"/>
          <w:i w:val="false"/>
          <w:color w:val="000000"/>
          <w:sz w:val="28"/>
        </w:rPr>
        <w:t>
      а. – ауыл;</w:t>
      </w:r>
    </w:p>
    <w:bookmarkEnd w:id="36"/>
    <w:bookmarkStart w:name="z44" w:id="37"/>
    <w:p>
      <w:pPr>
        <w:spacing w:after="0"/>
        <w:ind w:left="0"/>
        <w:jc w:val="both"/>
      </w:pPr>
      <w:r>
        <w:rPr>
          <w:rFonts w:ascii="Times New Roman"/>
          <w:b w:val="false"/>
          <w:i w:val="false"/>
          <w:color w:val="000000"/>
          <w:sz w:val="28"/>
        </w:rPr>
        <w:t>
      га- гектар;</w:t>
      </w:r>
    </w:p>
    <w:bookmarkEnd w:id="37"/>
    <w:bookmarkStart w:name="z45" w:id="38"/>
    <w:p>
      <w:pPr>
        <w:spacing w:after="0"/>
        <w:ind w:left="0"/>
        <w:jc w:val="both"/>
      </w:pPr>
      <w:r>
        <w:rPr>
          <w:rFonts w:ascii="Times New Roman"/>
          <w:b w:val="false"/>
          <w:i w:val="false"/>
          <w:color w:val="000000"/>
          <w:sz w:val="28"/>
        </w:rPr>
        <w:t>
      ШҚ- шаруа қожалығы;</w:t>
      </w:r>
    </w:p>
    <w:bookmarkEnd w:id="38"/>
    <w:bookmarkStart w:name="z46" w:id="39"/>
    <w:p>
      <w:pPr>
        <w:spacing w:after="0"/>
        <w:ind w:left="0"/>
        <w:jc w:val="both"/>
      </w:pPr>
      <w:r>
        <w:rPr>
          <w:rFonts w:ascii="Times New Roman"/>
          <w:b w:val="false"/>
          <w:i w:val="false"/>
          <w:color w:val="000000"/>
          <w:sz w:val="28"/>
        </w:rPr>
        <w:t>
      ФҚ- фермер қожалығы;</w:t>
      </w:r>
    </w:p>
    <w:bookmarkEnd w:id="39"/>
    <w:bookmarkStart w:name="z47" w:id="40"/>
    <w:p>
      <w:pPr>
        <w:spacing w:after="0"/>
        <w:ind w:left="0"/>
        <w:jc w:val="both"/>
      </w:pPr>
      <w:r>
        <w:rPr>
          <w:rFonts w:ascii="Times New Roman"/>
          <w:b w:val="false"/>
          <w:i w:val="false"/>
          <w:color w:val="000000"/>
          <w:sz w:val="28"/>
        </w:rPr>
        <w:t>
      ЖШС- жауапкершілігі шектеулі серіктестігі;</w:t>
      </w:r>
    </w:p>
    <w:bookmarkEnd w:id="40"/>
    <w:bookmarkStart w:name="z48" w:id="41"/>
    <w:p>
      <w:pPr>
        <w:spacing w:after="0"/>
        <w:ind w:left="0"/>
        <w:jc w:val="both"/>
      </w:pPr>
      <w:r>
        <w:rPr>
          <w:rFonts w:ascii="Times New Roman"/>
          <w:b w:val="false"/>
          <w:i w:val="false"/>
          <w:color w:val="000000"/>
          <w:sz w:val="28"/>
        </w:rPr>
        <w:t xml:space="preserve">
      а.о. – ауылдық округі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 қосымша</w:t>
            </w:r>
          </w:p>
        </w:tc>
      </w:tr>
    </w:tbl>
    <w:bookmarkStart w:name="z54" w:id="4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42"/>
    <w:bookmarkStart w:name="z55"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4"/>
    <w:p>
      <w:pPr>
        <w:spacing w:after="0"/>
        <w:ind w:left="0"/>
        <w:jc w:val="left"/>
      </w:pPr>
      <w:r>
        <w:rPr>
          <w:rFonts w:ascii="Times New Roman"/>
          <w:b/>
          <w:i w:val="false"/>
          <w:color w:val="000000"/>
        </w:rPr>
        <w:t xml:space="preserve"> Солтүстік Қазақстан облысы Ақжар ауданында орналасқан жайылым кестесінің (карта) жер учаскесін пайдаланушылар</w:t>
      </w:r>
    </w:p>
    <w:bookmarkEnd w:id="44"/>
    <w:bookmarkStart w:name="z57" w:id="45"/>
    <w:p>
      <w:pPr>
        <w:spacing w:after="0"/>
        <w:ind w:left="0"/>
        <w:jc w:val="left"/>
      </w:pPr>
      <w:r>
        <w:rPr>
          <w:rFonts w:ascii="Times New Roman"/>
          <w:b/>
          <w:i w:val="false"/>
          <w:color w:val="000000"/>
        </w:rPr>
        <w:t xml:space="preserve"> ТІЗІМІ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999"/>
        <w:gridCol w:w="3148"/>
        <w:gridCol w:w="52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Кеңащы ауылдық округі</w:t>
            </w:r>
          </w:p>
          <w:bookmarkEnd w:id="46"/>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1</w:t>
            </w:r>
          </w:p>
          <w:bookmarkEnd w:id="4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Айтенова Галия Владимировна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2</w:t>
            </w:r>
          </w:p>
          <w:bookmarkEnd w:id="4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Баймуратова Жанар Капкеновна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3</w:t>
            </w:r>
          </w:p>
          <w:bookmarkEnd w:id="4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"Нажмиден"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Нажмиев Темиргали Тлеубаевич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4</w:t>
            </w:r>
          </w:p>
          <w:bookmarkEnd w:id="5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Айтмуханов Аткен Усербаевич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5</w:t>
            </w:r>
          </w:p>
          <w:bookmarkEnd w:id="5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Жекы Зейнуллаулы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6</w:t>
            </w:r>
          </w:p>
          <w:bookmarkEnd w:id="5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"Қарлыгаш"</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Жанат Газизович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7</w:t>
            </w:r>
          </w:p>
          <w:bookmarkEnd w:id="5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Баймурзин Сакен Байкалович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8</w:t>
            </w:r>
          </w:p>
          <w:bookmarkEnd w:id="5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Тастемиров Рамазан Ахметжанович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9</w:t>
            </w:r>
          </w:p>
          <w:bookmarkEnd w:id="5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Айганым Ериковна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10</w:t>
            </w:r>
          </w:p>
          <w:bookmarkEnd w:id="5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Карлыгаш Кабкеновна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11</w:t>
            </w:r>
          </w:p>
          <w:bookmarkEnd w:id="5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Кипасов Мендибай Сагдатович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12</w:t>
            </w:r>
          </w:p>
          <w:bookmarkEnd w:id="5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Лизат Колбаевна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13</w:t>
            </w:r>
          </w:p>
          <w:bookmarkEnd w:id="5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Тастемирова Надежда Николаевна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14</w:t>
            </w:r>
          </w:p>
          <w:bookmarkEnd w:id="6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"Алдангоров"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Алдангоров Кадиржан Кайдарович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15</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"Ақжар-Нан"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16</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"Бестарау"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17</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"Менжинский"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18</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Астық Агро"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Кіші-Қарой ауылдық округі</w:t>
            </w:r>
          </w:p>
          <w:bookmarkEnd w:id="65"/>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19</w:t>
            </w:r>
          </w:p>
          <w:bookmarkEnd w:id="6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"Сайля"</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Кажимурат Толегенович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20</w:t>
            </w:r>
          </w:p>
          <w:bookmarkEnd w:id="6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Акишов Жексембай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21</w:t>
            </w:r>
          </w:p>
          <w:bookmarkEnd w:id="6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Саттыбаев Ибрагим Саттыбаевич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22</w:t>
            </w:r>
          </w:p>
          <w:bookmarkEnd w:id="6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Фастишевский Юрий Анатольевич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23</w:t>
            </w:r>
          </w:p>
          <w:bookmarkEnd w:id="7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 Арман Джамбулович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24</w:t>
            </w:r>
          </w:p>
          <w:bookmarkEnd w:id="7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Тоган Абусеитович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25</w:t>
            </w:r>
          </w:p>
          <w:bookmarkEnd w:id="7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"Еркем"</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Халелов Муталлап Мухамеджанович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26</w:t>
            </w:r>
          </w:p>
          <w:bookmarkEnd w:id="7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Ербол Ибраевич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27</w:t>
            </w:r>
          </w:p>
          <w:bookmarkEnd w:id="7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Галимова Алтын Мажитовна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28</w:t>
            </w:r>
          </w:p>
          <w:bookmarkEnd w:id="7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"Киевское"</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Кенжебай Сулейменович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29</w:t>
            </w:r>
          </w:p>
          <w:bookmarkEnd w:id="7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Серик Токтамысович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30</w:t>
            </w:r>
          </w:p>
          <w:bookmarkEnd w:id="7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Айтенова Галия Владимировна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31</w:t>
            </w:r>
          </w:p>
          <w:bookmarkEnd w:id="7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"Жанмуханбетов"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Жанмуханбетов Думан Еслямович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32</w:t>
            </w:r>
          </w:p>
          <w:bookmarkEnd w:id="7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Жусупбекова Бибигуль</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33</w:t>
            </w:r>
          </w:p>
          <w:bookmarkEnd w:id="8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"Аргумбаев"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Аргумбаев Жанылган Нурмышкызы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34</w:t>
            </w:r>
          </w:p>
          <w:bookmarkEnd w:id="8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Назымбек Егимбайулы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35</w:t>
            </w:r>
          </w:p>
          <w:bookmarkEnd w:id="8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Жолауши Умургалиевич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36</w:t>
            </w:r>
          </w:p>
          <w:bookmarkEnd w:id="8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Кипасов Мендибай Сагдатович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37</w:t>
            </w:r>
          </w:p>
          <w:bookmarkEnd w:id="8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Арынгазин Серик Жаскайратович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38</w:t>
            </w:r>
          </w:p>
          <w:bookmarkEnd w:id="8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Телегенов Амантай Макишевич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39</w:t>
            </w:r>
          </w:p>
          <w:bookmarkEnd w:id="8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 Валерий Валерьевич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40</w:t>
            </w:r>
          </w:p>
          <w:bookmarkEnd w:id="8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Шебушев Виктор Данилович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41</w:t>
            </w:r>
          </w:p>
          <w:bookmarkEnd w:id="8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Тастемирова Надежда Николаевна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42</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43</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44</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"Киевское-Север"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45</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Берекет"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46</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Нан"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47</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Астық Агро"</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48</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Нұр СК"</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49</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"Даньяров"</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50</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ҚААД Агро"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Восход ауылдық округі</w:t>
            </w:r>
          </w:p>
          <w:bookmarkEnd w:id="98"/>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51</w:t>
            </w:r>
          </w:p>
          <w:bookmarkEnd w:id="9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"Кусумус"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Кабдрахманов Тажиден Кабдрахманович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52</w:t>
            </w:r>
          </w:p>
          <w:bookmarkEnd w:id="10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"Даньяров"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Даньяров Калым Кажаевич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53</w:t>
            </w:r>
          </w:p>
          <w:bookmarkEnd w:id="10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"Бибигуль"</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Бибазар Кадировна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54</w:t>
            </w:r>
          </w:p>
          <w:bookmarkEnd w:id="10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"Нажмиден"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Нажмиев Темиргали Тлеубаевич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55</w:t>
            </w:r>
          </w:p>
          <w:bookmarkEnd w:id="10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"Барс-Агро"</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Жуматай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56</w:t>
            </w:r>
          </w:p>
          <w:bookmarkEnd w:id="10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"Шалкар-Бож"</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Божаков Ермек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57</w:t>
            </w:r>
          </w:p>
          <w:bookmarkEnd w:id="10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Баймагамбетова Зайда Ахметовна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58</w:t>
            </w:r>
          </w:p>
          <w:bookmarkEnd w:id="10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"Жанмуханбетов"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Жанмуханбетов Думан Еслямович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59</w:t>
            </w:r>
          </w:p>
          <w:bookmarkEnd w:id="10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Саттыбаев Ибрагим Саттыбаевич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60</w:t>
            </w:r>
          </w:p>
          <w:bookmarkEnd w:id="10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Погожев Иван Константин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61</w:t>
            </w:r>
          </w:p>
          <w:bookmarkEnd w:id="10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Байлина Баян Кайдаровна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62</w:t>
            </w:r>
          </w:p>
          <w:bookmarkEnd w:id="11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"Даукенов"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Даукенов Жексембай Даукенович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63</w:t>
            </w:r>
          </w:p>
          <w:bookmarkEnd w:id="11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Соколовский Сергей Федорович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64</w:t>
            </w:r>
          </w:p>
          <w:bookmarkEnd w:id="11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"Наталиса"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Плотникова Зинаида Ивановна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65</w:t>
            </w:r>
          </w:p>
          <w:bookmarkEnd w:id="11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Бактыбаева Кульбарам Ескендировна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66</w:t>
            </w:r>
          </w:p>
          <w:bookmarkEnd w:id="11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М.С."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Марат Сапаргалиевич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67</w:t>
            </w:r>
          </w:p>
          <w:bookmarkEnd w:id="11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 Валерий Иванович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68</w:t>
            </w:r>
          </w:p>
          <w:bookmarkEnd w:id="11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Кипасов Мендибай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69</w:t>
            </w:r>
          </w:p>
          <w:bookmarkEnd w:id="11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Баймбетов Мукажан Мубаракович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70</w:t>
            </w:r>
          </w:p>
          <w:bookmarkEnd w:id="11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Телегенов Амантай Макишевич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71</w:t>
            </w:r>
          </w:p>
          <w:bookmarkEnd w:id="11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"Эрсалды"</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Кабрахманов Аскер Тажиденович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72</w:t>
            </w:r>
          </w:p>
          <w:bookmarkEnd w:id="12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Николай Иванович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73</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74</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"Даньяров"</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75</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"Даут-Астық"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76</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КААД Агро"</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77</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Астық Агро"</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78</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"Кузбасс-Север"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Новосел ауылдық округі</w:t>
            </w:r>
          </w:p>
          <w:bookmarkEnd w:id="127"/>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79</w:t>
            </w:r>
          </w:p>
          <w:bookmarkEnd w:id="12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Арстамбаева Светлана Куанышбековна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80</w:t>
            </w:r>
          </w:p>
          <w:bookmarkEnd w:id="12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Даукенов Кабиболла Каирбекович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81</w:t>
            </w:r>
          </w:p>
          <w:bookmarkEnd w:id="13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"Арман-Жан"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Курманова Клара Смаиловна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82</w:t>
            </w:r>
          </w:p>
          <w:bookmarkEnd w:id="13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 Тлеужан Кабдушевич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83</w:t>
            </w:r>
          </w:p>
          <w:bookmarkEnd w:id="13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Шарипов Мурат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84</w:t>
            </w:r>
          </w:p>
          <w:bookmarkEnd w:id="13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Аманжол Ануарович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85</w:t>
            </w:r>
          </w:p>
          <w:bookmarkEnd w:id="13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Валишан Нуралиевич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86</w:t>
            </w:r>
          </w:p>
          <w:bookmarkEnd w:id="13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Шайжанов Бек Зиевич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87</w:t>
            </w:r>
          </w:p>
          <w:bookmarkEnd w:id="13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Жарлыков Мухамед Кульбекович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88</w:t>
            </w:r>
          </w:p>
          <w:bookmarkEnd w:id="13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"Жанмуханбетов"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Жанмуханбетов Думан Еслямович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89</w:t>
            </w:r>
          </w:p>
          <w:bookmarkEnd w:id="13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"Токушев"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Токушев Габит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90</w:t>
            </w:r>
          </w:p>
          <w:bookmarkEnd w:id="13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"Даукенов"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Даукенов Марат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91</w:t>
            </w:r>
          </w:p>
          <w:bookmarkEnd w:id="14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Садвокасова Назкен Жумабаевна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92</w:t>
            </w:r>
          </w:p>
          <w:bookmarkEnd w:id="14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Тайбек Нурмуханбетович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93</w:t>
            </w:r>
          </w:p>
          <w:bookmarkEnd w:id="14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"Кажкенова"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Кажкенова Салима Сабыровна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94</w:t>
            </w:r>
          </w:p>
          <w:bookmarkEnd w:id="14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"Наиль"</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Кудьяров Даут Рамазанович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95</w:t>
            </w:r>
          </w:p>
          <w:bookmarkEnd w:id="14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"Амержанов"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Амержанов Мурат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96</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"Киевское-Север"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97</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98</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99</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Ақжар"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100</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Нан"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101</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"Даут-Астық"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102</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LTD"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Ұялы ауылдық округі</w:t>
            </w:r>
          </w:p>
          <w:bookmarkEnd w:id="152"/>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103</w:t>
            </w:r>
          </w:p>
          <w:bookmarkEnd w:id="15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Кайрат Ануарович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104</w:t>
            </w:r>
          </w:p>
          <w:bookmarkEnd w:id="15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Аманжол Ануарович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105</w:t>
            </w:r>
          </w:p>
          <w:bookmarkEnd w:id="15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"Сунгат"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Сунгат Ануарович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106</w:t>
            </w:r>
          </w:p>
          <w:bookmarkEnd w:id="15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Болат Ануарович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107</w:t>
            </w:r>
          </w:p>
          <w:bookmarkEnd w:id="15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Шапенов Мухамедьяр Шапенович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108</w:t>
            </w:r>
          </w:p>
          <w:bookmarkEnd w:id="15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Жаксыбай Кабиденович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109</w:t>
            </w:r>
          </w:p>
          <w:bookmarkEnd w:id="15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Серик Нурынтаевич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110</w:t>
            </w:r>
          </w:p>
          <w:bookmarkEnd w:id="16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Калижанов Сунгат Еслямбекович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111</w:t>
            </w:r>
          </w:p>
          <w:bookmarkEnd w:id="16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Кайрат Хамзенович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112</w:t>
            </w:r>
          </w:p>
          <w:bookmarkEnd w:id="16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"Габбасов М.А."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Габбасов Марат Ануарбекович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113</w:t>
            </w:r>
          </w:p>
          <w:bookmarkEnd w:id="16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Мукатов Бекмухамбет Тулешевич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114</w:t>
            </w:r>
          </w:p>
          <w:bookmarkEnd w:id="16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"Еслямбек"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Айслу Давлетовна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115</w:t>
            </w:r>
          </w:p>
          <w:bookmarkEnd w:id="16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"Бибигуль"</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Темирбекова Бибигуль</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116</w:t>
            </w:r>
          </w:p>
          <w:bookmarkEnd w:id="16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"Самкен"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Хамидолла Самкенович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117</w:t>
            </w:r>
          </w:p>
          <w:bookmarkEnd w:id="16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Бейсембай Ергалиевич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118</w:t>
            </w:r>
          </w:p>
          <w:bookmarkEnd w:id="16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Шокаева Балжан Хакимовна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119</w:t>
            </w:r>
          </w:p>
          <w:bookmarkEnd w:id="16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"Акбалтыр-4"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Кажамов Сагынган Рамазанович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120</w:t>
            </w:r>
          </w:p>
          <w:bookmarkEnd w:id="17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Раисов Торехан Копеевич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121</w:t>
            </w:r>
          </w:p>
          <w:bookmarkEnd w:id="17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"Арайлым"</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Токушева Жанат Ануарбеккызы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122</w:t>
            </w:r>
          </w:p>
          <w:bookmarkEnd w:id="17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И.К."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Серик Есмаганбетович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123</w:t>
            </w:r>
          </w:p>
          <w:bookmarkEnd w:id="17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"Зайныш"</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Зайнышев Болат Бокенович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124</w:t>
            </w:r>
          </w:p>
          <w:bookmarkEnd w:id="17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Игликов Ерсаин Шайдуллинович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125</w:t>
            </w:r>
          </w:p>
          <w:bookmarkEnd w:id="17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Адилбек Баймуханович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126</w:t>
            </w:r>
          </w:p>
          <w:bookmarkEnd w:id="17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Шаймереднов Серик Барлыбаевич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127</w:t>
            </w:r>
          </w:p>
          <w:bookmarkEnd w:id="17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Сагинов Иглик Шайдуллинович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128</w:t>
            </w:r>
          </w:p>
          <w:bookmarkEnd w:id="17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Жумабай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129</w:t>
            </w:r>
          </w:p>
          <w:bookmarkEnd w:id="17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Шапенов Марат Мухамедьярович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130</w:t>
            </w:r>
          </w:p>
          <w:bookmarkEnd w:id="18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 Умат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131</w:t>
            </w:r>
          </w:p>
          <w:bookmarkEnd w:id="18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"Кажмуратов"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Кажмуратов Кабдраззак Токтамысович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132</w:t>
            </w:r>
          </w:p>
          <w:bookmarkEnd w:id="18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Турлыбек Жумабаевич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133</w:t>
            </w:r>
          </w:p>
          <w:bookmarkEnd w:id="18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Болат Ануарбекович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134</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"Жарқын LTD"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135</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136</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Нан"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Май ауылдық округі</w:t>
            </w:r>
          </w:p>
          <w:bookmarkEnd w:id="187"/>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137</w:t>
            </w:r>
          </w:p>
          <w:bookmarkEnd w:id="18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 Сансызбай Толегенович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138</w:t>
            </w:r>
          </w:p>
          <w:bookmarkEnd w:id="18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 Каныш Калижанович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139</w:t>
            </w:r>
          </w:p>
          <w:bookmarkEnd w:id="19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"Арайлым"</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Токушева Жанат Ануарбеккызы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140</w:t>
            </w:r>
          </w:p>
          <w:bookmarkEnd w:id="19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 Марат Раббаниевич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141</w:t>
            </w:r>
          </w:p>
          <w:bookmarkEnd w:id="19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Амирханов Жамбул Хайратович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142</w:t>
            </w:r>
          </w:p>
          <w:bookmarkEnd w:id="19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Орал Зикенович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143</w:t>
            </w:r>
          </w:p>
          <w:bookmarkEnd w:id="19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Шарипа Ильяшевна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144</w:t>
            </w:r>
          </w:p>
          <w:bookmarkEnd w:id="19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Суринген"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Беруша Каримович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145</w:t>
            </w:r>
          </w:p>
          <w:bookmarkEnd w:id="19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Нурмагамбетова Дариха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146</w:t>
            </w:r>
          </w:p>
          <w:bookmarkEnd w:id="19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Бимурзин Самат Омерзакович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147</w:t>
            </w:r>
          </w:p>
          <w:bookmarkEnd w:id="19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Болат Ахтаевич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148</w:t>
            </w:r>
          </w:p>
          <w:bookmarkEnd w:id="19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"Сунгат"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Сунгат Ануарбекович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149</w:t>
            </w:r>
          </w:p>
          <w:bookmarkEnd w:id="20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Аманжол Ануарович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150</w:t>
            </w:r>
          </w:p>
          <w:bookmarkEnd w:id="20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 Батыр Ибрагимович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151</w:t>
            </w:r>
          </w:p>
          <w:bookmarkEnd w:id="20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Адиль+М"</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Сейтиков Мухтар Габдусалямович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152</w:t>
            </w:r>
          </w:p>
          <w:bookmarkEnd w:id="20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"Кокашев"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Кокашев Кабиден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153</w:t>
            </w:r>
          </w:p>
          <w:bookmarkEnd w:id="20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Сагитов Арман Рашидович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154</w:t>
            </w:r>
          </w:p>
          <w:bookmarkEnd w:id="20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"Наргиз"</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Рахметолла Мукашевич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155</w:t>
            </w:r>
          </w:p>
          <w:bookmarkEnd w:id="20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Аманжол Капенович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156</w:t>
            </w:r>
          </w:p>
          <w:bookmarkEnd w:id="20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Жумагул Нурмагамбетович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157</w:t>
            </w:r>
          </w:p>
          <w:bookmarkEnd w:id="20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"Шойкин"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Шойкин Нурмухамет Альмуратович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158</w:t>
            </w:r>
          </w:p>
          <w:bookmarkEnd w:id="20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Надыров Мырзахан Муратович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159</w:t>
            </w:r>
          </w:p>
          <w:bookmarkEnd w:id="21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"Кайролла"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Тажмиев Марат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160</w:t>
            </w:r>
          </w:p>
          <w:bookmarkEnd w:id="21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Куаныш</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161</w:t>
            </w:r>
          </w:p>
          <w:bookmarkEnd w:id="21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Шапенов Марат Мухамедьярович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162</w:t>
            </w:r>
          </w:p>
          <w:bookmarkEnd w:id="21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Баяганов Манарбек Кенесович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163</w:t>
            </w:r>
          </w:p>
          <w:bookmarkEnd w:id="21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Атыгожин Бауыржан Аманжолович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164</w:t>
            </w:r>
          </w:p>
          <w:bookmarkEnd w:id="21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Журунтаев Аралбай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165</w:t>
            </w:r>
          </w:p>
          <w:bookmarkEnd w:id="21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"Бимурзин"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Бимурзин Бахытжан Омерзакович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166</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Ильгам"</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167</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LTD"</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168</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169</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 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Қулыкөл ауылдық округі</w:t>
            </w:r>
          </w:p>
          <w:bookmarkEnd w:id="221"/>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170</w:t>
            </w:r>
          </w:p>
          <w:bookmarkEnd w:id="22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"М-Бек-Д"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Саттаров Муратбек Бекмухамбетович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171</w:t>
            </w:r>
          </w:p>
          <w:bookmarkEnd w:id="22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"Кайролла"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Тажмиев Марат Кайроллинович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172</w:t>
            </w:r>
          </w:p>
          <w:bookmarkEnd w:id="22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"Шайсултанов"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Шайсултанов Тастыбай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173</w:t>
            </w:r>
          </w:p>
          <w:bookmarkEnd w:id="22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"Жанбырбай"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Жанбирбаев Канат Хамзеевич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174</w:t>
            </w:r>
          </w:p>
          <w:bookmarkEnd w:id="22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Жанибек Рамазанович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175</w:t>
            </w:r>
          </w:p>
          <w:bookmarkEnd w:id="22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"Азмаган"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Азмаганов Канат Тайбасарович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176</w:t>
            </w:r>
          </w:p>
          <w:bookmarkEnd w:id="22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Шаймереднов Серик Барлыбаевич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177</w:t>
            </w:r>
          </w:p>
          <w:bookmarkEnd w:id="22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Рустем Бахытжанович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178</w:t>
            </w:r>
          </w:p>
          <w:bookmarkEnd w:id="23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Хадесова Гульнар Набиевна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179</w:t>
            </w:r>
          </w:p>
          <w:bookmarkEnd w:id="23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К.Г."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Калижан Габдуллович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180</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181</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"Агротехника-Ақжар"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182</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"Богви"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Талшық ауылдық округі</w:t>
            </w:r>
          </w:p>
          <w:bookmarkEnd w:id="235"/>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183</w:t>
            </w:r>
          </w:p>
          <w:bookmarkEnd w:id="23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Абулхалыков Амангельды Жолаушинович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184</w:t>
            </w:r>
          </w:p>
          <w:bookmarkEnd w:id="23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Магзумов Куандык Алимович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185</w:t>
            </w:r>
          </w:p>
          <w:bookmarkEnd w:id="23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Суиндык Алимович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186</w:t>
            </w:r>
          </w:p>
          <w:bookmarkEnd w:id="23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Синин Юрий Алексеевич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187</w:t>
            </w:r>
          </w:p>
          <w:bookmarkEnd w:id="24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Ильяш Магзумович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188</w:t>
            </w:r>
          </w:p>
          <w:bookmarkEnd w:id="24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"Жаслан"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Махметова Калима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189</w:t>
            </w:r>
          </w:p>
          <w:bookmarkEnd w:id="24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Сватко Леонид Иванович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190</w:t>
            </w:r>
          </w:p>
          <w:bookmarkEnd w:id="24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"Юлия"</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Натке Вера Ивановна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191</w:t>
            </w:r>
          </w:p>
          <w:bookmarkEnd w:id="24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Болатхан Нургалиевич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192</w:t>
            </w:r>
          </w:p>
          <w:bookmarkEnd w:id="24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Соколовский Сергей Федорович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193</w:t>
            </w:r>
          </w:p>
          <w:bookmarkEnd w:id="24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Майдан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194</w:t>
            </w:r>
          </w:p>
          <w:bookmarkEnd w:id="24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"Хайланд"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Петровская Элла Филиповна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195</w:t>
            </w:r>
          </w:p>
          <w:bookmarkEnd w:id="24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"Айя"</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Айтпай Мажкенович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196</w:t>
            </w:r>
          </w:p>
          <w:bookmarkEnd w:id="24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"Актангер"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Шулембаев Амерхан Зейнурович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197</w:t>
            </w:r>
          </w:p>
          <w:bookmarkEnd w:id="25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Жумахан Тлеулесович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198</w:t>
            </w:r>
          </w:p>
          <w:bookmarkEnd w:id="25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Шарипа Ильяшевна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199</w:t>
            </w:r>
          </w:p>
          <w:bookmarkEnd w:id="25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 Галиакбар Райханович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200</w:t>
            </w:r>
          </w:p>
          <w:bookmarkEnd w:id="25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Авдеенко Надежда Павловна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201</w:t>
            </w:r>
          </w:p>
          <w:bookmarkEnd w:id="25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 Каршыга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202</w:t>
            </w:r>
          </w:p>
          <w:bookmarkEnd w:id="25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Бактыбаева Кульбарам Ескендировна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203</w:t>
            </w:r>
          </w:p>
          <w:bookmarkEnd w:id="25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Жандосова Асемгуль Аблаевна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204</w:t>
            </w:r>
          </w:p>
          <w:bookmarkEnd w:id="25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Косманова Индира Ойратовна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205</w:t>
            </w:r>
          </w:p>
          <w:bookmarkEnd w:id="25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Тогтархан Алдаберген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206</w:t>
            </w:r>
          </w:p>
          <w:bookmarkEnd w:id="25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"Юломанова"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Юламанова Татьяна Ивановна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207</w:t>
            </w:r>
          </w:p>
          <w:bookmarkEnd w:id="26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Хасенова Бибигуль</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208</w:t>
            </w:r>
          </w:p>
          <w:bookmarkEnd w:id="26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"Маныбаев"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Маныбаев Аскар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209</w:t>
            </w:r>
          </w:p>
          <w:bookmarkEnd w:id="26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Сабыржан Гельманович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210</w:t>
            </w:r>
          </w:p>
          <w:bookmarkEnd w:id="26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"Жантубетов"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Жантубетов Аманжол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211</w:t>
            </w:r>
          </w:p>
          <w:bookmarkEnd w:id="26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Жалладинова Элла Филипповна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212</w:t>
            </w:r>
          </w:p>
          <w:bookmarkEnd w:id="26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Нургожин Канат Орынбаевич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213</w:t>
            </w:r>
          </w:p>
          <w:bookmarkEnd w:id="26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"Кажмуратов А.К."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Кажмуратов Кабдраззак Токтамысович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214</w:t>
            </w:r>
          </w:p>
          <w:bookmarkEnd w:id="26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Манарбек Рамазанович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215</w:t>
            </w:r>
          </w:p>
          <w:bookmarkEnd w:id="26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"Зайныш"</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Бакулин Зейнолла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216</w:t>
            </w:r>
          </w:p>
          <w:bookmarkEnd w:id="26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Турсынбек Дюсембекович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217</w:t>
            </w:r>
          </w:p>
          <w:bookmarkEnd w:id="27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Жусупбеков Балгарбек Агыбаевич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218</w:t>
            </w:r>
          </w:p>
          <w:bookmarkEnd w:id="27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Батталов Амангельды Шокенаевич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219</w:t>
            </w:r>
          </w:p>
          <w:bookmarkEnd w:id="27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Путь"</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Лозинский Юрий Михайлович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220</w:t>
            </w:r>
          </w:p>
          <w:bookmarkEnd w:id="27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Хадесова Гульнар Набиевна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221</w:t>
            </w:r>
          </w:p>
          <w:bookmarkEnd w:id="27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Лозинский Михайл Павлович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222</w:t>
            </w:r>
          </w:p>
          <w:bookmarkEnd w:id="27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Голунец Анатолий Иванович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223</w:t>
            </w:r>
          </w:p>
          <w:bookmarkEnd w:id="27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Свиридова Зинаида Васильевна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224</w:t>
            </w:r>
          </w:p>
          <w:bookmarkEnd w:id="27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Голунец Ирина Владимировна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r>
              <w:rPr>
                <w:rFonts w:ascii="Times New Roman"/>
                <w:b w:val="false"/>
                <w:i w:val="false"/>
                <w:color w:val="000000"/>
                <w:sz w:val="20"/>
              </w:rPr>
              <w:t>
225</w:t>
            </w:r>
          </w:p>
          <w:bookmarkEnd w:id="27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К.Г.</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Калижан Габдулович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226</w:t>
            </w:r>
          </w:p>
          <w:bookmarkEnd w:id="27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Шебушев Виктор Данилович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227</w:t>
            </w:r>
          </w:p>
          <w:bookmarkEnd w:id="28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 Агро"</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Ахмутдинов Толеубай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228</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229</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230</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231</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"Богви"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232</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"Куйбышевское-Север"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233</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"Найзатомар"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234</w:t>
            </w:r>
          </w:p>
          <w:bookmarkEnd w:id="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"Колос-Юг"</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235</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Нан"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236</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Золотой Урожай"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237</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Жер"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238</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Жер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Айсары ауылдық округі</w:t>
            </w:r>
          </w:p>
          <w:bookmarkEnd w:id="292"/>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239</w:t>
            </w:r>
          </w:p>
          <w:bookmarkEnd w:id="29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Какенов Кайрулла Шовалиевич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240</w:t>
            </w:r>
          </w:p>
          <w:bookmarkEnd w:id="29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"Жукебаев"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Жукебаев Нурлан Омертасович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241</w:t>
            </w:r>
          </w:p>
          <w:bookmarkEnd w:id="29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Негметжанов Марат Кусаинович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242</w:t>
            </w:r>
          </w:p>
          <w:bookmarkEnd w:id="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"Кеусен"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243</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244</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"Кузбасс-Север"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Ленинград ауылдық округі</w:t>
            </w:r>
          </w:p>
          <w:bookmarkEnd w:id="299"/>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245</w:t>
            </w:r>
          </w:p>
          <w:bookmarkEnd w:id="30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"Фалькенберг"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Фалькенберг Раингольд Вильгельмович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246</w:t>
            </w:r>
          </w:p>
          <w:bookmarkEnd w:id="30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Авдеенко Надежда Павловна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247</w:t>
            </w:r>
          </w:p>
          <w:bookmarkEnd w:id="30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"Айткеев"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Айткеев Серик Амангельдиевич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248</w:t>
            </w:r>
          </w:p>
          <w:bookmarkEnd w:id="30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Александрова Вера Владимировна.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249</w:t>
            </w:r>
          </w:p>
          <w:bookmarkEnd w:id="30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Поплавский Анатолий Францевич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250</w:t>
            </w:r>
          </w:p>
          <w:bookmarkEnd w:id="30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Шайжанов Бек Зиевич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251</w:t>
            </w:r>
          </w:p>
          <w:bookmarkEnd w:id="30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Зиядин Бауржан Хайруллович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r>
              <w:rPr>
                <w:rFonts w:ascii="Times New Roman"/>
                <w:b w:val="false"/>
                <w:i w:val="false"/>
                <w:color w:val="000000"/>
                <w:sz w:val="20"/>
              </w:rPr>
              <w:t>
252</w:t>
            </w:r>
          </w:p>
          <w:bookmarkEnd w:id="30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"Носербай"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Тлеулесов Носербай Баукенович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253</w:t>
            </w:r>
          </w:p>
          <w:bookmarkEnd w:id="30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 Таслим Сагиевич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254</w:t>
            </w:r>
          </w:p>
          <w:bookmarkEnd w:id="30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Геннадий Павлович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255</w:t>
            </w:r>
          </w:p>
          <w:bookmarkEnd w:id="31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Левчук Вячеслав Александрович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256</w:t>
            </w:r>
          </w:p>
          <w:bookmarkEnd w:id="31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Калижанов Серик Аманжолович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257</w:t>
            </w:r>
          </w:p>
          <w:bookmarkEnd w:id="31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Бабий Сергей Дмитриевич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258</w:t>
            </w:r>
          </w:p>
          <w:bookmarkEnd w:id="31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Сеилбек Бокенович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259</w:t>
            </w:r>
          </w:p>
          <w:bookmarkEnd w:id="31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Лазаренко Анатолий Леонидович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260</w:t>
            </w:r>
          </w:p>
          <w:bookmarkEnd w:id="31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"Айя"</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Айтпай Машкенович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261</w:t>
            </w:r>
          </w:p>
          <w:bookmarkEnd w:id="31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Ковпак Леонид Степанович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262</w:t>
            </w:r>
          </w:p>
          <w:bookmarkEnd w:id="31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"Монтык"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Бабаков Кайрат Шайдоллович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263</w:t>
            </w:r>
          </w:p>
          <w:bookmarkEnd w:id="31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Подгорный Юрий Анатольевич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264</w:t>
            </w:r>
          </w:p>
          <w:bookmarkEnd w:id="31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Катунина Алла Михайловна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265</w:t>
            </w:r>
          </w:p>
          <w:bookmarkEnd w:id="32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Мухтарова Зайда Еслямбековна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266</w:t>
            </w:r>
          </w:p>
          <w:bookmarkEnd w:id="32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"Хороненко"</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Хороненко Анатолий Максимович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267</w:t>
            </w:r>
          </w:p>
          <w:bookmarkEnd w:id="32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Шепетяк Сергей Степанович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268</w:t>
            </w:r>
          </w:p>
          <w:bookmarkEnd w:id="32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Трубаев Павел Михайлович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269</w:t>
            </w:r>
          </w:p>
          <w:bookmarkEnd w:id="32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Поворозник Сергей Анатольевьевич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270</w:t>
            </w:r>
          </w:p>
          <w:bookmarkEnd w:id="32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 Павел Степанович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271</w:t>
            </w:r>
          </w:p>
          <w:bookmarkEnd w:id="32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Косенко Николай Степанович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272</w:t>
            </w:r>
          </w:p>
          <w:bookmarkEnd w:id="32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 Сергей Анатольевич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273</w:t>
            </w:r>
          </w:p>
          <w:bookmarkEnd w:id="32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Бабаков Каиргельды Шайдоллинович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274</w:t>
            </w:r>
          </w:p>
          <w:bookmarkEnd w:id="32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 Дарасхан Сердалинович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275</w:t>
            </w:r>
          </w:p>
          <w:bookmarkEnd w:id="33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Морква Виктор Петрович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276</w:t>
            </w:r>
          </w:p>
          <w:bookmarkEnd w:id="33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"Морква"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Морква Александр Петрович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277</w:t>
            </w:r>
          </w:p>
          <w:bookmarkEnd w:id="33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"Раздолье"</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Дядичко Павел Федорович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278</w:t>
            </w:r>
          </w:p>
          <w:bookmarkEnd w:id="33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Гемпель Андрей Александрович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279</w:t>
            </w:r>
          </w:p>
          <w:bookmarkEnd w:id="33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Гемпель Александр Владимирович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280</w:t>
            </w:r>
          </w:p>
          <w:bookmarkEnd w:id="33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Кульжан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281</w:t>
            </w:r>
          </w:p>
          <w:bookmarkEnd w:id="33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Серик Сагандыкович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282</w:t>
            </w:r>
          </w:p>
          <w:bookmarkEnd w:id="33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Телегенов Амантай Макишевич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283</w:t>
            </w:r>
          </w:p>
          <w:bookmarkEnd w:id="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"Куйбышевское-Север"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284</w:t>
            </w:r>
          </w:p>
          <w:bookmarkEnd w:id="3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285</w:t>
            </w:r>
          </w:p>
          <w:bookmarkEnd w:id="3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286</w:t>
            </w:r>
          </w:p>
          <w:bookmarkEnd w:id="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Агро"</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287</w:t>
            </w:r>
          </w:p>
          <w:bookmarkEnd w:id="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r>
              <w:rPr>
                <w:rFonts w:ascii="Times New Roman"/>
                <w:b w:val="false"/>
                <w:i w:val="false"/>
                <w:color w:val="000000"/>
                <w:sz w:val="20"/>
              </w:rPr>
              <w:t>
Алқатерек ауылдық округі</w:t>
            </w:r>
          </w:p>
          <w:bookmarkEnd w:id="343"/>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288</w:t>
            </w:r>
          </w:p>
          <w:bookmarkEnd w:id="34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Елемес Бекенулы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289</w:t>
            </w:r>
          </w:p>
          <w:bookmarkEnd w:id="34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 Сакен Каиркешев</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6"/>
          <w:p>
            <w:pPr>
              <w:spacing w:after="20"/>
              <w:ind w:left="20"/>
              <w:jc w:val="both"/>
            </w:pPr>
            <w:r>
              <w:rPr>
                <w:rFonts w:ascii="Times New Roman"/>
                <w:b w:val="false"/>
                <w:i w:val="false"/>
                <w:color w:val="000000"/>
                <w:sz w:val="20"/>
              </w:rPr>
              <w:t>
290</w:t>
            </w:r>
          </w:p>
          <w:bookmarkEnd w:id="34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Бейсембай Баймуканович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r>
              <w:rPr>
                <w:rFonts w:ascii="Times New Roman"/>
                <w:b w:val="false"/>
                <w:i w:val="false"/>
                <w:color w:val="000000"/>
                <w:sz w:val="20"/>
              </w:rPr>
              <w:t>
291</w:t>
            </w:r>
          </w:p>
          <w:bookmarkEnd w:id="34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Марат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8"/>
          <w:p>
            <w:pPr>
              <w:spacing w:after="20"/>
              <w:ind w:left="20"/>
              <w:jc w:val="both"/>
            </w:pPr>
            <w:r>
              <w:rPr>
                <w:rFonts w:ascii="Times New Roman"/>
                <w:b w:val="false"/>
                <w:i w:val="false"/>
                <w:color w:val="000000"/>
                <w:sz w:val="20"/>
              </w:rPr>
              <w:t>
292</w:t>
            </w:r>
          </w:p>
          <w:bookmarkEnd w:id="34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Естемесов Есим Боранбаевич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9"/>
          <w:p>
            <w:pPr>
              <w:spacing w:after="20"/>
              <w:ind w:left="20"/>
              <w:jc w:val="both"/>
            </w:pPr>
            <w:r>
              <w:rPr>
                <w:rFonts w:ascii="Times New Roman"/>
                <w:b w:val="false"/>
                <w:i w:val="false"/>
                <w:color w:val="000000"/>
                <w:sz w:val="20"/>
              </w:rPr>
              <w:t>
293</w:t>
            </w:r>
          </w:p>
          <w:bookmarkEnd w:id="34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Камалиева Ботагоз Сапарбеккызы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0"/>
          <w:p>
            <w:pPr>
              <w:spacing w:after="20"/>
              <w:ind w:left="20"/>
              <w:jc w:val="both"/>
            </w:pPr>
            <w:r>
              <w:rPr>
                <w:rFonts w:ascii="Times New Roman"/>
                <w:b w:val="false"/>
                <w:i w:val="false"/>
                <w:color w:val="000000"/>
                <w:sz w:val="20"/>
              </w:rPr>
              <w:t>
294</w:t>
            </w:r>
          </w:p>
          <w:bookmarkEnd w:id="35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Шебушев Виктор Данилович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1"/>
          <w:p>
            <w:pPr>
              <w:spacing w:after="20"/>
              <w:ind w:left="20"/>
              <w:jc w:val="both"/>
            </w:pPr>
            <w:r>
              <w:rPr>
                <w:rFonts w:ascii="Times New Roman"/>
                <w:b w:val="false"/>
                <w:i w:val="false"/>
                <w:color w:val="000000"/>
                <w:sz w:val="20"/>
              </w:rPr>
              <w:t>
295</w:t>
            </w:r>
          </w:p>
          <w:bookmarkEnd w:id="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"Сүгірбай"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2"/>
          <w:p>
            <w:pPr>
              <w:spacing w:after="20"/>
              <w:ind w:left="20"/>
              <w:jc w:val="both"/>
            </w:pPr>
            <w:r>
              <w:rPr>
                <w:rFonts w:ascii="Times New Roman"/>
                <w:b w:val="false"/>
                <w:i w:val="false"/>
                <w:color w:val="000000"/>
                <w:sz w:val="20"/>
              </w:rPr>
              <w:t>
296</w:t>
            </w:r>
          </w:p>
          <w:bookmarkEnd w:id="3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"Ескене-Жер"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3"/>
          <w:p>
            <w:pPr>
              <w:spacing w:after="20"/>
              <w:ind w:left="20"/>
              <w:jc w:val="both"/>
            </w:pPr>
            <w:r>
              <w:rPr>
                <w:rFonts w:ascii="Times New Roman"/>
                <w:b w:val="false"/>
                <w:i w:val="false"/>
                <w:color w:val="000000"/>
                <w:sz w:val="20"/>
              </w:rPr>
              <w:t>
297</w:t>
            </w:r>
          </w:p>
          <w:bookmarkEnd w:id="3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"Кеусен"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4"/>
          <w:p>
            <w:pPr>
              <w:spacing w:after="20"/>
              <w:ind w:left="20"/>
              <w:jc w:val="both"/>
            </w:pPr>
            <w:r>
              <w:rPr>
                <w:rFonts w:ascii="Times New Roman"/>
                <w:b w:val="false"/>
                <w:i w:val="false"/>
                <w:color w:val="000000"/>
                <w:sz w:val="20"/>
              </w:rPr>
              <w:t>
298</w:t>
            </w:r>
          </w:p>
          <w:bookmarkEnd w:id="3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5"/>
          <w:p>
            <w:pPr>
              <w:spacing w:after="20"/>
              <w:ind w:left="20"/>
              <w:jc w:val="both"/>
            </w:pPr>
            <w:r>
              <w:rPr>
                <w:rFonts w:ascii="Times New Roman"/>
                <w:b w:val="false"/>
                <w:i w:val="false"/>
                <w:color w:val="000000"/>
                <w:sz w:val="20"/>
              </w:rPr>
              <w:t>
299</w:t>
            </w:r>
          </w:p>
          <w:bookmarkEnd w:id="3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6"/>
          <w:p>
            <w:pPr>
              <w:spacing w:after="20"/>
              <w:ind w:left="20"/>
              <w:jc w:val="both"/>
            </w:pPr>
            <w:r>
              <w:rPr>
                <w:rFonts w:ascii="Times New Roman"/>
                <w:b w:val="false"/>
                <w:i w:val="false"/>
                <w:color w:val="000000"/>
                <w:sz w:val="20"/>
              </w:rPr>
              <w:t>
300</w:t>
            </w:r>
          </w:p>
          <w:bookmarkEnd w:id="3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"Ақжар-Нан"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7"/>
          <w:p>
            <w:pPr>
              <w:spacing w:after="20"/>
              <w:ind w:left="20"/>
              <w:jc w:val="both"/>
            </w:pPr>
            <w:r>
              <w:rPr>
                <w:rFonts w:ascii="Times New Roman"/>
                <w:b w:val="false"/>
                <w:i w:val="false"/>
                <w:color w:val="000000"/>
                <w:sz w:val="20"/>
              </w:rPr>
              <w:t>
301</w:t>
            </w:r>
          </w:p>
          <w:bookmarkEnd w:id="3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 Тобол"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8"/>
          <w:p>
            <w:pPr>
              <w:spacing w:after="20"/>
              <w:ind w:left="20"/>
              <w:jc w:val="both"/>
            </w:pPr>
            <w:r>
              <w:rPr>
                <w:rFonts w:ascii="Times New Roman"/>
                <w:b w:val="false"/>
                <w:i w:val="false"/>
                <w:color w:val="000000"/>
                <w:sz w:val="20"/>
              </w:rPr>
              <w:t>
Акжарқын ауылдық округі</w:t>
            </w:r>
          </w:p>
          <w:bookmarkEnd w:id="358"/>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9"/>
          <w:p>
            <w:pPr>
              <w:spacing w:after="20"/>
              <w:ind w:left="20"/>
              <w:jc w:val="both"/>
            </w:pPr>
            <w:r>
              <w:rPr>
                <w:rFonts w:ascii="Times New Roman"/>
                <w:b w:val="false"/>
                <w:i w:val="false"/>
                <w:color w:val="000000"/>
                <w:sz w:val="20"/>
              </w:rPr>
              <w:t>
302</w:t>
            </w:r>
          </w:p>
          <w:bookmarkEnd w:id="35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Войтик Вячеслав Иосифович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0"/>
          <w:p>
            <w:pPr>
              <w:spacing w:after="20"/>
              <w:ind w:left="20"/>
              <w:jc w:val="both"/>
            </w:pPr>
            <w:r>
              <w:rPr>
                <w:rFonts w:ascii="Times New Roman"/>
                <w:b w:val="false"/>
                <w:i w:val="false"/>
                <w:color w:val="000000"/>
                <w:sz w:val="20"/>
              </w:rPr>
              <w:t>
303</w:t>
            </w:r>
          </w:p>
          <w:bookmarkEnd w:id="36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Сансызбай Даулетович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1"/>
          <w:p>
            <w:pPr>
              <w:spacing w:after="20"/>
              <w:ind w:left="20"/>
              <w:jc w:val="both"/>
            </w:pPr>
            <w:r>
              <w:rPr>
                <w:rFonts w:ascii="Times New Roman"/>
                <w:b w:val="false"/>
                <w:i w:val="false"/>
                <w:color w:val="000000"/>
                <w:sz w:val="20"/>
              </w:rPr>
              <w:t>
304</w:t>
            </w:r>
          </w:p>
          <w:bookmarkEnd w:id="36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Аменов Серик Болатович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2"/>
          <w:p>
            <w:pPr>
              <w:spacing w:after="20"/>
              <w:ind w:left="20"/>
              <w:jc w:val="both"/>
            </w:pPr>
            <w:r>
              <w:rPr>
                <w:rFonts w:ascii="Times New Roman"/>
                <w:b w:val="false"/>
                <w:i w:val="false"/>
                <w:color w:val="000000"/>
                <w:sz w:val="20"/>
              </w:rPr>
              <w:t>
305</w:t>
            </w:r>
          </w:p>
          <w:bookmarkEnd w:id="36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"Ерджан"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Лукбанова Арспала Турсунбековна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3"/>
          <w:p>
            <w:pPr>
              <w:spacing w:after="20"/>
              <w:ind w:left="20"/>
              <w:jc w:val="both"/>
            </w:pPr>
            <w:r>
              <w:rPr>
                <w:rFonts w:ascii="Times New Roman"/>
                <w:b w:val="false"/>
                <w:i w:val="false"/>
                <w:color w:val="000000"/>
                <w:sz w:val="20"/>
              </w:rPr>
              <w:t>
306</w:t>
            </w:r>
          </w:p>
          <w:bookmarkEnd w:id="36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"Гоцак"</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Гоцак Тамара Ивановна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307</w:t>
            </w:r>
          </w:p>
          <w:bookmarkEnd w:id="36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Рахим Даулетович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5"/>
          <w:p>
            <w:pPr>
              <w:spacing w:after="20"/>
              <w:ind w:left="20"/>
              <w:jc w:val="both"/>
            </w:pPr>
            <w:r>
              <w:rPr>
                <w:rFonts w:ascii="Times New Roman"/>
                <w:b w:val="false"/>
                <w:i w:val="false"/>
                <w:color w:val="000000"/>
                <w:sz w:val="20"/>
              </w:rPr>
              <w:t>
308</w:t>
            </w:r>
          </w:p>
          <w:bookmarkEnd w:id="365"/>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Ахмия Кикбай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309</w:t>
            </w:r>
          </w:p>
          <w:bookmarkEnd w:id="366"/>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Жунусов Орал Каиржанович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7"/>
          <w:p>
            <w:pPr>
              <w:spacing w:after="20"/>
              <w:ind w:left="20"/>
              <w:jc w:val="both"/>
            </w:pPr>
            <w:r>
              <w:rPr>
                <w:rFonts w:ascii="Times New Roman"/>
                <w:b w:val="false"/>
                <w:i w:val="false"/>
                <w:color w:val="000000"/>
                <w:sz w:val="20"/>
              </w:rPr>
              <w:t>
310</w:t>
            </w:r>
          </w:p>
          <w:bookmarkEnd w:id="367"/>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Садуев Абай Махметович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8"/>
          <w:p>
            <w:pPr>
              <w:spacing w:after="20"/>
              <w:ind w:left="20"/>
              <w:jc w:val="both"/>
            </w:pPr>
            <w:r>
              <w:rPr>
                <w:rFonts w:ascii="Times New Roman"/>
                <w:b w:val="false"/>
                <w:i w:val="false"/>
                <w:color w:val="000000"/>
                <w:sz w:val="20"/>
              </w:rPr>
              <w:t>
311</w:t>
            </w:r>
          </w:p>
          <w:bookmarkEnd w:id="368"/>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Шебушев Виктор Данилович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9"/>
          <w:p>
            <w:pPr>
              <w:spacing w:after="20"/>
              <w:ind w:left="20"/>
              <w:jc w:val="both"/>
            </w:pPr>
            <w:r>
              <w:rPr>
                <w:rFonts w:ascii="Times New Roman"/>
                <w:b w:val="false"/>
                <w:i w:val="false"/>
                <w:color w:val="000000"/>
                <w:sz w:val="20"/>
              </w:rPr>
              <w:t>
312</w:t>
            </w:r>
          </w:p>
          <w:bookmarkEnd w:id="369"/>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Арынгазин Серик Жаскайратович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0"/>
          <w:p>
            <w:pPr>
              <w:spacing w:after="20"/>
              <w:ind w:left="20"/>
              <w:jc w:val="both"/>
            </w:pPr>
            <w:r>
              <w:rPr>
                <w:rFonts w:ascii="Times New Roman"/>
                <w:b w:val="false"/>
                <w:i w:val="false"/>
                <w:color w:val="000000"/>
                <w:sz w:val="20"/>
              </w:rPr>
              <w:t>
313</w:t>
            </w:r>
          </w:p>
          <w:bookmarkEnd w:id="370"/>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Ковригин Максим Васильевич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1"/>
          <w:p>
            <w:pPr>
              <w:spacing w:after="20"/>
              <w:ind w:left="20"/>
              <w:jc w:val="both"/>
            </w:pPr>
            <w:r>
              <w:rPr>
                <w:rFonts w:ascii="Times New Roman"/>
                <w:b w:val="false"/>
                <w:i w:val="false"/>
                <w:color w:val="000000"/>
                <w:sz w:val="20"/>
              </w:rPr>
              <w:t>
314</w:t>
            </w:r>
          </w:p>
          <w:bookmarkEnd w:id="371"/>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Тастемирова Надежда Николаевна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2"/>
          <w:p>
            <w:pPr>
              <w:spacing w:after="20"/>
              <w:ind w:left="20"/>
              <w:jc w:val="both"/>
            </w:pPr>
            <w:r>
              <w:rPr>
                <w:rFonts w:ascii="Times New Roman"/>
                <w:b w:val="false"/>
                <w:i w:val="false"/>
                <w:color w:val="000000"/>
                <w:sz w:val="20"/>
              </w:rPr>
              <w:t>
315</w:t>
            </w:r>
          </w:p>
          <w:bookmarkEnd w:id="372"/>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Шапенов Марат Мухамедиевич</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3"/>
          <w:p>
            <w:pPr>
              <w:spacing w:after="20"/>
              <w:ind w:left="20"/>
              <w:jc w:val="both"/>
            </w:pPr>
            <w:r>
              <w:rPr>
                <w:rFonts w:ascii="Times New Roman"/>
                <w:b w:val="false"/>
                <w:i w:val="false"/>
                <w:color w:val="000000"/>
                <w:sz w:val="20"/>
              </w:rPr>
              <w:t>
316</w:t>
            </w:r>
          </w:p>
          <w:bookmarkEnd w:id="373"/>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Альжанова Танзила Каратаевна</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4"/>
          <w:p>
            <w:pPr>
              <w:spacing w:after="20"/>
              <w:ind w:left="20"/>
              <w:jc w:val="both"/>
            </w:pPr>
            <w:r>
              <w:rPr>
                <w:rFonts w:ascii="Times New Roman"/>
                <w:b w:val="false"/>
                <w:i w:val="false"/>
                <w:color w:val="000000"/>
                <w:sz w:val="20"/>
              </w:rPr>
              <w:t>
317</w:t>
            </w:r>
          </w:p>
          <w:bookmarkEnd w:id="374"/>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"Талпын Агро"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Ахмутдинов Толеубай</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5"/>
          <w:p>
            <w:pPr>
              <w:spacing w:after="20"/>
              <w:ind w:left="20"/>
              <w:jc w:val="both"/>
            </w:pPr>
            <w:r>
              <w:rPr>
                <w:rFonts w:ascii="Times New Roman"/>
                <w:b w:val="false"/>
                <w:i w:val="false"/>
                <w:color w:val="000000"/>
                <w:sz w:val="20"/>
              </w:rPr>
              <w:t>
318</w:t>
            </w:r>
          </w:p>
          <w:bookmarkEnd w:id="3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6"/>
          <w:p>
            <w:pPr>
              <w:spacing w:after="20"/>
              <w:ind w:left="20"/>
              <w:jc w:val="both"/>
            </w:pPr>
            <w:r>
              <w:rPr>
                <w:rFonts w:ascii="Times New Roman"/>
                <w:b w:val="false"/>
                <w:i w:val="false"/>
                <w:color w:val="000000"/>
                <w:sz w:val="20"/>
              </w:rPr>
              <w:t>
319</w:t>
            </w:r>
          </w:p>
          <w:bookmarkEnd w:id="3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7"/>
          <w:p>
            <w:pPr>
              <w:spacing w:after="20"/>
              <w:ind w:left="20"/>
              <w:jc w:val="both"/>
            </w:pPr>
            <w:r>
              <w:rPr>
                <w:rFonts w:ascii="Times New Roman"/>
                <w:b w:val="false"/>
                <w:i w:val="false"/>
                <w:color w:val="000000"/>
                <w:sz w:val="20"/>
              </w:rPr>
              <w:t>
320</w:t>
            </w:r>
          </w:p>
          <w:bookmarkEnd w:id="3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"Агротехника-Ақжар"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8"/>
          <w:p>
            <w:pPr>
              <w:spacing w:after="20"/>
              <w:ind w:left="20"/>
              <w:jc w:val="both"/>
            </w:pPr>
            <w:r>
              <w:rPr>
                <w:rFonts w:ascii="Times New Roman"/>
                <w:b w:val="false"/>
                <w:i w:val="false"/>
                <w:color w:val="000000"/>
                <w:sz w:val="20"/>
              </w:rPr>
              <w:t>
321</w:t>
            </w:r>
          </w:p>
          <w:bookmarkEnd w:id="3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 Берекет"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9"/>
          <w:p>
            <w:pPr>
              <w:spacing w:after="20"/>
              <w:ind w:left="20"/>
              <w:jc w:val="both"/>
            </w:pPr>
            <w:r>
              <w:rPr>
                <w:rFonts w:ascii="Times New Roman"/>
                <w:b w:val="false"/>
                <w:i w:val="false"/>
                <w:color w:val="000000"/>
                <w:sz w:val="20"/>
              </w:rPr>
              <w:t>
322</w:t>
            </w:r>
          </w:p>
          <w:bookmarkEnd w:id="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Нан"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0"/>
          <w:p>
            <w:pPr>
              <w:spacing w:after="20"/>
              <w:ind w:left="20"/>
              <w:jc w:val="both"/>
            </w:pPr>
            <w:r>
              <w:rPr>
                <w:rFonts w:ascii="Times New Roman"/>
                <w:b w:val="false"/>
                <w:i w:val="false"/>
                <w:color w:val="000000"/>
                <w:sz w:val="20"/>
              </w:rPr>
              <w:t>
323</w:t>
            </w:r>
          </w:p>
          <w:bookmarkEnd w:id="3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"Кузбасс-Север"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1"/>
          <w:p>
            <w:pPr>
              <w:spacing w:after="20"/>
              <w:ind w:left="20"/>
              <w:jc w:val="both"/>
            </w:pPr>
            <w:r>
              <w:rPr>
                <w:rFonts w:ascii="Times New Roman"/>
                <w:b w:val="false"/>
                <w:i w:val="false"/>
                <w:color w:val="000000"/>
                <w:sz w:val="20"/>
              </w:rPr>
              <w:t>
324</w:t>
            </w:r>
          </w:p>
          <w:bookmarkEnd w:id="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"Лукбанов"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 қосымша</w:t>
            </w:r>
          </w:p>
        </w:tc>
      </w:tr>
    </w:tbl>
    <w:bookmarkStart w:name="z399" w:id="382"/>
    <w:p>
      <w:pPr>
        <w:spacing w:after="0"/>
        <w:ind w:left="0"/>
        <w:jc w:val="left"/>
      </w:pPr>
      <w:r>
        <w:rPr>
          <w:rFonts w:ascii="Times New Roman"/>
          <w:b/>
          <w:i w:val="false"/>
          <w:color w:val="000000"/>
        </w:rPr>
        <w:t xml:space="preserve"> Жайылым айналымдарының қолайлы схемалары</w:t>
      </w:r>
    </w:p>
    <w:bookmarkEnd w:id="382"/>
    <w:bookmarkStart w:name="z400"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78105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 қосымша</w:t>
            </w:r>
          </w:p>
        </w:tc>
      </w:tr>
    </w:tbl>
    <w:bookmarkStart w:name="z406" w:id="38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жайлымдық инфрақұрылым объектілері белгіленген картасы</w:t>
      </w:r>
    </w:p>
    <w:bookmarkEnd w:id="384"/>
    <w:bookmarkStart w:name="z407"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 қосымша</w:t>
            </w:r>
          </w:p>
        </w:tc>
      </w:tr>
    </w:tbl>
    <w:bookmarkStart w:name="z413" w:id="38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386"/>
    <w:bookmarkStart w:name="z414"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 қосымша</w:t>
            </w:r>
          </w:p>
        </w:tc>
      </w:tr>
    </w:tbl>
    <w:bookmarkStart w:name="z420" w:id="388"/>
    <w:p>
      <w:pPr>
        <w:spacing w:after="0"/>
        <w:ind w:left="0"/>
        <w:jc w:val="left"/>
      </w:pPr>
      <w:r>
        <w:rPr>
          <w:rFonts w:ascii="Times New Roman"/>
          <w:b/>
          <w:i w:val="false"/>
          <w:color w:val="000000"/>
        </w:rPr>
        <w:t xml:space="preserve"> Жайлымы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88"/>
    <w:bookmarkStart w:name="z421"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6 қосымша</w:t>
            </w:r>
          </w:p>
        </w:tc>
      </w:tr>
    </w:tbl>
    <w:bookmarkStart w:name="z427" w:id="390"/>
    <w:p>
      <w:pPr>
        <w:spacing w:after="0"/>
        <w:ind w:left="0"/>
        <w:jc w:val="left"/>
      </w:pPr>
      <w:r>
        <w:rPr>
          <w:rFonts w:ascii="Times New Roman"/>
          <w:b/>
          <w:i w:val="false"/>
          <w:color w:val="000000"/>
        </w:rPr>
        <w:t xml:space="preserve"> Ауылшаруашылық жануарларды айдаудың маусымдық маршруттарын белгілейтін жайылымдарды пайдалану жөніндегі күнтізбелік графигі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94"/>
        <w:gridCol w:w="2690"/>
        <w:gridCol w:w="2691"/>
        <w:gridCol w:w="2829"/>
        <w:gridCol w:w="2829"/>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1"/>
          <w:p>
            <w:pPr>
              <w:spacing w:after="20"/>
              <w:ind w:left="20"/>
              <w:jc w:val="both"/>
            </w:pPr>
            <w:r>
              <w:rPr>
                <w:rFonts w:ascii="Times New Roman"/>
                <w:b w:val="false"/>
                <w:i w:val="false"/>
                <w:color w:val="000000"/>
                <w:sz w:val="20"/>
              </w:rPr>
              <w:t>
Р/б №</w:t>
            </w:r>
          </w:p>
          <w:bookmarkEnd w:id="391"/>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2"/>
          <w:p>
            <w:pPr>
              <w:spacing w:after="20"/>
              <w:ind w:left="20"/>
              <w:jc w:val="both"/>
            </w:pPr>
            <w:r>
              <w:rPr>
                <w:rFonts w:ascii="Times New Roman"/>
                <w:b w:val="false"/>
                <w:i w:val="false"/>
                <w:color w:val="000000"/>
                <w:sz w:val="20"/>
              </w:rPr>
              <w:t>
1</w:t>
            </w:r>
          </w:p>
          <w:bookmarkEnd w:id="392"/>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3"/>
          <w:p>
            <w:pPr>
              <w:spacing w:after="20"/>
              <w:ind w:left="20"/>
              <w:jc w:val="both"/>
            </w:pPr>
            <w:r>
              <w:rPr>
                <w:rFonts w:ascii="Times New Roman"/>
                <w:b w:val="false"/>
                <w:i w:val="false"/>
                <w:color w:val="000000"/>
                <w:sz w:val="20"/>
              </w:rPr>
              <w:t>
2</w:t>
            </w:r>
          </w:p>
          <w:bookmarkEnd w:id="393"/>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4"/>
          <w:p>
            <w:pPr>
              <w:spacing w:after="20"/>
              <w:ind w:left="20"/>
              <w:jc w:val="both"/>
            </w:pPr>
            <w:r>
              <w:rPr>
                <w:rFonts w:ascii="Times New Roman"/>
                <w:b w:val="false"/>
                <w:i w:val="false"/>
                <w:color w:val="000000"/>
                <w:sz w:val="20"/>
              </w:rPr>
              <w:t>
3</w:t>
            </w:r>
          </w:p>
          <w:bookmarkEnd w:id="394"/>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5"/>
          <w:p>
            <w:pPr>
              <w:spacing w:after="20"/>
              <w:ind w:left="20"/>
              <w:jc w:val="both"/>
            </w:pPr>
            <w:r>
              <w:rPr>
                <w:rFonts w:ascii="Times New Roman"/>
                <w:b w:val="false"/>
                <w:i w:val="false"/>
                <w:color w:val="000000"/>
                <w:sz w:val="20"/>
              </w:rPr>
              <w:t>
4</w:t>
            </w:r>
          </w:p>
          <w:bookmarkEnd w:id="395"/>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w:t>
            </w:r>
            <w:r>
              <w:br/>
            </w:r>
            <w:r>
              <w:rPr>
                <w:rFonts w:ascii="Times New Roman"/>
                <w:b w:val="false"/>
                <w:i w:val="false"/>
                <w:color w:val="000000"/>
                <w:sz w:val="20"/>
              </w:rPr>
              <w:t>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6"/>
          <w:p>
            <w:pPr>
              <w:spacing w:after="20"/>
              <w:ind w:left="20"/>
              <w:jc w:val="both"/>
            </w:pPr>
            <w:r>
              <w:rPr>
                <w:rFonts w:ascii="Times New Roman"/>
                <w:b w:val="false"/>
                <w:i w:val="false"/>
                <w:color w:val="000000"/>
                <w:sz w:val="20"/>
              </w:rPr>
              <w:t>
5</w:t>
            </w:r>
          </w:p>
          <w:bookmarkEnd w:id="396"/>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7"/>
          <w:p>
            <w:pPr>
              <w:spacing w:after="20"/>
              <w:ind w:left="20"/>
              <w:jc w:val="both"/>
            </w:pPr>
            <w:r>
              <w:rPr>
                <w:rFonts w:ascii="Times New Roman"/>
                <w:b w:val="false"/>
                <w:i w:val="false"/>
                <w:color w:val="000000"/>
                <w:sz w:val="20"/>
              </w:rPr>
              <w:t>
6</w:t>
            </w:r>
          </w:p>
          <w:bookmarkEnd w:id="397"/>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8"/>
          <w:p>
            <w:pPr>
              <w:spacing w:after="20"/>
              <w:ind w:left="20"/>
              <w:jc w:val="both"/>
            </w:pPr>
            <w:r>
              <w:rPr>
                <w:rFonts w:ascii="Times New Roman"/>
                <w:b w:val="false"/>
                <w:i w:val="false"/>
                <w:color w:val="000000"/>
                <w:sz w:val="20"/>
              </w:rPr>
              <w:t>
7</w:t>
            </w:r>
          </w:p>
          <w:bookmarkEnd w:id="398"/>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9"/>
          <w:p>
            <w:pPr>
              <w:spacing w:after="20"/>
              <w:ind w:left="20"/>
              <w:jc w:val="both"/>
            </w:pPr>
            <w:r>
              <w:rPr>
                <w:rFonts w:ascii="Times New Roman"/>
                <w:b w:val="false"/>
                <w:i w:val="false"/>
                <w:color w:val="000000"/>
                <w:sz w:val="20"/>
              </w:rPr>
              <w:t>
8</w:t>
            </w:r>
          </w:p>
          <w:bookmarkEnd w:id="399"/>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0"/>
          <w:p>
            <w:pPr>
              <w:spacing w:after="20"/>
              <w:ind w:left="20"/>
              <w:jc w:val="both"/>
            </w:pPr>
            <w:r>
              <w:rPr>
                <w:rFonts w:ascii="Times New Roman"/>
                <w:b w:val="false"/>
                <w:i w:val="false"/>
                <w:color w:val="000000"/>
                <w:sz w:val="20"/>
              </w:rPr>
              <w:t>
9</w:t>
            </w:r>
          </w:p>
          <w:bookmarkEnd w:id="400"/>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1"/>
          <w:p>
            <w:pPr>
              <w:spacing w:after="20"/>
              <w:ind w:left="20"/>
              <w:jc w:val="both"/>
            </w:pPr>
            <w:r>
              <w:rPr>
                <w:rFonts w:ascii="Times New Roman"/>
                <w:b w:val="false"/>
                <w:i w:val="false"/>
                <w:color w:val="000000"/>
                <w:sz w:val="20"/>
              </w:rPr>
              <w:t>
10</w:t>
            </w:r>
          </w:p>
          <w:bookmarkEnd w:id="401"/>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2"/>
          <w:p>
            <w:pPr>
              <w:spacing w:after="20"/>
              <w:ind w:left="20"/>
              <w:jc w:val="both"/>
            </w:pPr>
            <w:r>
              <w:rPr>
                <w:rFonts w:ascii="Times New Roman"/>
                <w:b w:val="false"/>
                <w:i w:val="false"/>
                <w:color w:val="000000"/>
                <w:sz w:val="20"/>
              </w:rPr>
              <w:t>
11</w:t>
            </w:r>
          </w:p>
          <w:bookmarkEnd w:id="402"/>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3"/>
          <w:p>
            <w:pPr>
              <w:spacing w:after="20"/>
              <w:ind w:left="20"/>
              <w:jc w:val="both"/>
            </w:pPr>
            <w:r>
              <w:rPr>
                <w:rFonts w:ascii="Times New Roman"/>
                <w:b w:val="false"/>
                <w:i w:val="false"/>
                <w:color w:val="000000"/>
                <w:sz w:val="20"/>
              </w:rPr>
              <w:t>
12</w:t>
            </w:r>
          </w:p>
          <w:bookmarkEnd w:id="403"/>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 24 шілдеге дейін бір реттік улау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шілдеден – 24 тамызға дейін бір реттік улау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 22 қазанға дейін. бір реттік улау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