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c520" w14:textId="1fcc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2018 жылғы 13 сәуірдегі № 26-6 шешімі. Солтүстік Қазақстан облысының Әділет департаментінде 2018 жылғы 3 мамырда № 4702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"Жеке төлем түрлері бойынша төлем мөлшерлері туралы" Солтүстік Қазақстан облысының Ақжар аудандық мәслихатының 2008 жылдың 27 наурыздағы № 5-3 шешімі (нормативтік құқықтық актілерді мемлекеттік тіркеу тізілімінде № 13-4-70 болып тіркелді, 2008 жылғы 17 мамырдағы "Дала дидары"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"Аудандық мәслихаттың 2008 жылғы 27 наурыздағы № 5-3 "Жеке төлем түрлері бойынша төлем мөлшерлері туралы" сессия шешіміне өзгертулер енгізу туралы" Солтүстік Қазақстан облысының Ақжар аудандық мәслихатының 2009 жылдың 6 тамыздағы № 18-2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13-4-90 болып тіркелді, 2009 жылғы 12 қыркүйектегі "Дала дидары" газетінде, 2009 жылғы 12 қыркүйектегі "Акжар-хабар" газетінде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комитетінің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бойынша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ауданы бойынша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Ж. Сағатов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13 сәуір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