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b62" w14:textId="c17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2017 жылғы 21 желтоқсандағы № 22-9 "2018-2020 жылдарға арналған Солтүстік Қазақстан облысы Ақжар ауданы Талшық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6 желтоқсандағы № 34-1 шешімі. Солтүстік Қазақстан облысының Әділет департаментінде 2018 жылғы 12 желтоқсанда № 5066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2017 жылғы 21 желтоқсандағы № 22-9 "2018-2020 жылдарға арналған Солтүстік Қазақстан облысы Ақжар ауданы Талшық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4501 тіркелген, 2018 жылдың 22 қаңтарында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Ақжар ауданы Талшық ауылдық округінің 2018-2020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35 445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16 831,1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35 445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 № 34-1 Ақжар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 № 22-9 Ақжар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94"/>
        <w:gridCol w:w="662"/>
        <w:gridCol w:w="7410"/>
        <w:gridCol w:w="25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