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683f" w14:textId="f006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2018 жылғы 25 желтоқсандағы № 35-5 шешімі. Солтүстік Қазақстан облысының Әділет департаментінде 2018 жылғы 29 желтоқсанда № 5114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2019 жылы Ақжар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Ақжар аудандық мәслихатының 12.09.2019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 тармағы 1), 2) тармақшаларының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