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ccd6" w14:textId="19ecc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Ақжар аудандық бюджетін бекіту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2018 жылғы 25 желтоқсандағы № 35-4 шешімі. Солтүстік Қазақстан облысының Әділет департаментінде 2018 жылғы 29 желтоқсанда № 5124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2019-2021 жылдарға арналған Ақжар аудандық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келесі көлемдерде бекітілсін:</w:t>
      </w:r>
    </w:p>
    <w:bookmarkEnd w:id="1"/>
    <w:bookmarkStart w:name="z8" w:id="2"/>
    <w:p>
      <w:pPr>
        <w:spacing w:after="0"/>
        <w:ind w:left="0"/>
        <w:jc w:val="both"/>
      </w:pPr>
      <w:r>
        <w:rPr>
          <w:rFonts w:ascii="Times New Roman"/>
          <w:b w:val="false"/>
          <w:i w:val="false"/>
          <w:color w:val="000000"/>
          <w:sz w:val="28"/>
        </w:rPr>
        <w:t>
      1) кірістер – 4 610 625,7 мың теңге:</w:t>
      </w:r>
    </w:p>
    <w:bookmarkEnd w:id="2"/>
    <w:bookmarkStart w:name="z9" w:id="3"/>
    <w:p>
      <w:pPr>
        <w:spacing w:after="0"/>
        <w:ind w:left="0"/>
        <w:jc w:val="both"/>
      </w:pPr>
      <w:r>
        <w:rPr>
          <w:rFonts w:ascii="Times New Roman"/>
          <w:b w:val="false"/>
          <w:i w:val="false"/>
          <w:color w:val="000000"/>
          <w:sz w:val="28"/>
        </w:rPr>
        <w:t>
      салықтық түсімдер – 354 003,3 мың теңге;</w:t>
      </w:r>
    </w:p>
    <w:bookmarkEnd w:id="3"/>
    <w:bookmarkStart w:name="z10" w:id="4"/>
    <w:p>
      <w:pPr>
        <w:spacing w:after="0"/>
        <w:ind w:left="0"/>
        <w:jc w:val="both"/>
      </w:pPr>
      <w:r>
        <w:rPr>
          <w:rFonts w:ascii="Times New Roman"/>
          <w:b w:val="false"/>
          <w:i w:val="false"/>
          <w:color w:val="000000"/>
          <w:sz w:val="28"/>
        </w:rPr>
        <w:t>
      салықтық емес түсімдер – 14 790,4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7 735 мың теңге;</w:t>
      </w:r>
    </w:p>
    <w:bookmarkEnd w:id="5"/>
    <w:bookmarkStart w:name="z12" w:id="6"/>
    <w:p>
      <w:pPr>
        <w:spacing w:after="0"/>
        <w:ind w:left="0"/>
        <w:jc w:val="both"/>
      </w:pPr>
      <w:r>
        <w:rPr>
          <w:rFonts w:ascii="Times New Roman"/>
          <w:b w:val="false"/>
          <w:i w:val="false"/>
          <w:color w:val="000000"/>
          <w:sz w:val="28"/>
        </w:rPr>
        <w:t>
      трансферттер түсімі – 4 234 097 мың теңге;</w:t>
      </w:r>
    </w:p>
    <w:bookmarkEnd w:id="6"/>
    <w:bookmarkStart w:name="z13" w:id="7"/>
    <w:p>
      <w:pPr>
        <w:spacing w:after="0"/>
        <w:ind w:left="0"/>
        <w:jc w:val="both"/>
      </w:pPr>
      <w:r>
        <w:rPr>
          <w:rFonts w:ascii="Times New Roman"/>
          <w:b w:val="false"/>
          <w:i w:val="false"/>
          <w:color w:val="000000"/>
          <w:sz w:val="28"/>
        </w:rPr>
        <w:t>
      2) шығындар – 4 612 347,2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15 789 мың теңге:</w:t>
      </w:r>
    </w:p>
    <w:bookmarkEnd w:id="8"/>
    <w:bookmarkStart w:name="z15" w:id="9"/>
    <w:p>
      <w:pPr>
        <w:spacing w:after="0"/>
        <w:ind w:left="0"/>
        <w:jc w:val="both"/>
      </w:pPr>
      <w:r>
        <w:rPr>
          <w:rFonts w:ascii="Times New Roman"/>
          <w:b w:val="false"/>
          <w:i w:val="false"/>
          <w:color w:val="000000"/>
          <w:sz w:val="28"/>
        </w:rPr>
        <w:t>
      бюджеттік кредиттер – 45 450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29 660,7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-17 510,8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17 510,8 мың теңге:</w:t>
      </w:r>
    </w:p>
    <w:bookmarkEnd w:id="15"/>
    <w:p>
      <w:pPr>
        <w:spacing w:after="0"/>
        <w:ind w:left="0"/>
        <w:jc w:val="both"/>
      </w:pPr>
      <w:r>
        <w:rPr>
          <w:rFonts w:ascii="Times New Roman"/>
          <w:b w:val="false"/>
          <w:i w:val="false"/>
          <w:color w:val="000000"/>
          <w:sz w:val="28"/>
        </w:rPr>
        <w:t>
      қарыздар түсімі – 45 450 мың теңге;</w:t>
      </w:r>
    </w:p>
    <w:p>
      <w:pPr>
        <w:spacing w:after="0"/>
        <w:ind w:left="0"/>
        <w:jc w:val="both"/>
      </w:pPr>
      <w:r>
        <w:rPr>
          <w:rFonts w:ascii="Times New Roman"/>
          <w:b w:val="false"/>
          <w:i w:val="false"/>
          <w:color w:val="000000"/>
          <w:sz w:val="28"/>
        </w:rPr>
        <w:t>
      қарыздарды өтеу – 29 660,7 мың тенге;</w:t>
      </w:r>
    </w:p>
    <w:p>
      <w:pPr>
        <w:spacing w:after="0"/>
        <w:ind w:left="0"/>
        <w:jc w:val="both"/>
      </w:pPr>
      <w:r>
        <w:rPr>
          <w:rFonts w:ascii="Times New Roman"/>
          <w:b w:val="false"/>
          <w:i w:val="false"/>
          <w:color w:val="000000"/>
          <w:sz w:val="28"/>
        </w:rPr>
        <w:t xml:space="preserve">
      бюджет қаражатының пайдаланылатын қалдықтары – 1 721,5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аудандық мəслихатының 28.10.2019 </w:t>
      </w:r>
      <w:r>
        <w:rPr>
          <w:rFonts w:ascii="Times New Roman"/>
          <w:b w:val="false"/>
          <w:i w:val="false"/>
          <w:color w:val="000000"/>
          <w:sz w:val="28"/>
        </w:rPr>
        <w:t>№ 47-1</w:t>
      </w:r>
      <w:r>
        <w:rPr>
          <w:rFonts w:ascii="Times New Roman"/>
          <w:b w:val="false"/>
          <w:i w:val="false"/>
          <w:color w:val="ff0000"/>
          <w:sz w:val="28"/>
        </w:rPr>
        <w:t xml:space="preserve"> (01.01.2019 бастап қолданысқа енгізіледі); жаңа редакцияда - Солтүстік Қазақстан облысы Ақжар аудандық мəслихатының 22.11.2019 </w:t>
      </w:r>
      <w:r>
        <w:rPr>
          <w:rFonts w:ascii="Times New Roman"/>
          <w:b w:val="false"/>
          <w:i w:val="false"/>
          <w:color w:val="000000"/>
          <w:sz w:val="28"/>
        </w:rPr>
        <w:t>№ 48-1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2. 2019 жылға арналған аудандық бюджетінің кірістері Қазақстан Республикасының Бюджет кодексіне сәйкес келесі салықтық түсімдер есебінен қалыптастырылатыны белгіленсін:</w:t>
      </w:r>
    </w:p>
    <w:bookmarkEnd w:id="16"/>
    <w:bookmarkStart w:name="z24" w:id="17"/>
    <w:p>
      <w:pPr>
        <w:spacing w:after="0"/>
        <w:ind w:left="0"/>
        <w:jc w:val="both"/>
      </w:pPr>
      <w:r>
        <w:rPr>
          <w:rFonts w:ascii="Times New Roman"/>
          <w:b w:val="false"/>
          <w:i w:val="false"/>
          <w:color w:val="000000"/>
          <w:sz w:val="28"/>
        </w:rPr>
        <w:t>
       мемлекеттік кірістер органында тіркеу есебіне қою кезінде мәлімделген аудандық маңызы бар қала, ауыл аумағында орналасқан жеке тұлғалар дербес салық салуға жататын табыстар бойынша жеке табыс салығын қоспағанда, облыстық мәслихат белгілеген кірістерді бөлу нормативтері бойынша жеке табыс салығы:</w:t>
      </w:r>
    </w:p>
    <w:bookmarkEnd w:id="17"/>
    <w:bookmarkStart w:name="z25" w:id="18"/>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18"/>
    <w:bookmarkStart w:name="z26" w:id="19"/>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салығын қоспағанда, облыстық мәслихат белгілеген кірістерді бөлу нормативтері бойынша жеке табыс салығы;</w:t>
      </w:r>
    </w:p>
    <w:bookmarkEnd w:id="19"/>
    <w:bookmarkStart w:name="z27" w:id="20"/>
    <w:p>
      <w:pPr>
        <w:spacing w:after="0"/>
        <w:ind w:left="0"/>
        <w:jc w:val="both"/>
      </w:pPr>
      <w:r>
        <w:rPr>
          <w:rFonts w:ascii="Times New Roman"/>
          <w:b w:val="false"/>
          <w:i w:val="false"/>
          <w:color w:val="000000"/>
          <w:sz w:val="28"/>
        </w:rPr>
        <w:t>
       облыстық мәслихат белгілеген кірістерді бөлу нормативтері бойынша әлеуметтік салық;</w:t>
      </w:r>
    </w:p>
    <w:bookmarkEnd w:id="20"/>
    <w:bookmarkStart w:name="z28" w:id="21"/>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аумағындағы осы салықты салу объектілері бойынша жеке тұлғалардың мүлкіне салынатын салықты қоспағанда, жеке және заңды тұлғалардың, дара кәсіпкерлердің мүлкіне салынатын салық;</w:t>
      </w:r>
    </w:p>
    <w:bookmarkEnd w:id="21"/>
    <w:bookmarkStart w:name="z29" w:id="22"/>
    <w:p>
      <w:pPr>
        <w:spacing w:after="0"/>
        <w:ind w:left="0"/>
        <w:jc w:val="both"/>
      </w:pPr>
      <w:r>
        <w:rPr>
          <w:rFonts w:ascii="Times New Roman"/>
          <w:b w:val="false"/>
          <w:i w:val="false"/>
          <w:color w:val="000000"/>
          <w:sz w:val="28"/>
        </w:rPr>
        <w:t>
       аудандық маңызы бар қаланың, ауылдың, кенттің аумағындағы жер учаскелеріне жеке және заңды тұлғалардан алынатын, елдi мекендер жерлерiне салынатын жер салығын қоспағанда, жер салығы;</w:t>
      </w:r>
    </w:p>
    <w:bookmarkEnd w:id="22"/>
    <w:bookmarkStart w:name="z30" w:id="23"/>
    <w:p>
      <w:pPr>
        <w:spacing w:after="0"/>
        <w:ind w:left="0"/>
        <w:jc w:val="both"/>
      </w:pPr>
      <w:r>
        <w:rPr>
          <w:rFonts w:ascii="Times New Roman"/>
          <w:b w:val="false"/>
          <w:i w:val="false"/>
          <w:color w:val="000000"/>
          <w:sz w:val="28"/>
        </w:rPr>
        <w:t>
      бірыңғай жер салығы;</w:t>
      </w:r>
    </w:p>
    <w:bookmarkEnd w:id="23"/>
    <w:bookmarkStart w:name="z31" w:id="24"/>
    <w:p>
      <w:pPr>
        <w:spacing w:after="0"/>
        <w:ind w:left="0"/>
        <w:jc w:val="both"/>
      </w:pPr>
      <w:r>
        <w:rPr>
          <w:rFonts w:ascii="Times New Roman"/>
          <w:b w:val="false"/>
          <w:i w:val="false"/>
          <w:color w:val="000000"/>
          <w:sz w:val="28"/>
        </w:rPr>
        <w:t>
      мыналардан:</w:t>
      </w:r>
    </w:p>
    <w:bookmarkEnd w:id="24"/>
    <w:bookmarkStart w:name="z32" w:id="25"/>
    <w:p>
      <w:pPr>
        <w:spacing w:after="0"/>
        <w:ind w:left="0"/>
        <w:jc w:val="both"/>
      </w:pPr>
      <w:r>
        <w:rPr>
          <w:rFonts w:ascii="Times New Roman"/>
          <w:b w:val="false"/>
          <w:i w:val="false"/>
          <w:color w:val="000000"/>
          <w:sz w:val="28"/>
        </w:rPr>
        <w:t>
      тұрғылықты жері аудандық маңызы бар қаланың, ауылдың, кенттің аумағындағы жеке тұлғалардан;</w:t>
      </w:r>
    </w:p>
    <w:bookmarkEnd w:id="25"/>
    <w:bookmarkStart w:name="z33" w:id="26"/>
    <w:p>
      <w:pPr>
        <w:spacing w:after="0"/>
        <w:ind w:left="0"/>
        <w:jc w:val="both"/>
      </w:pPr>
      <w:r>
        <w:rPr>
          <w:rFonts w:ascii="Times New Roman"/>
          <w:b w:val="false"/>
          <w:i w:val="false"/>
          <w:color w:val="000000"/>
          <w:sz w:val="28"/>
        </w:rPr>
        <w:t>
      өздерінің құрылтай құжаттарында көрсетілетін тұрған жері аудандық маңызы бар қаланың, ауылдың, кенттің аумағында орналасқан заңды тұлғалардан алынатын көлік құралдары салығын қоспағанда, көлік құралдары салығы;</w:t>
      </w:r>
    </w:p>
    <w:bookmarkEnd w:id="26"/>
    <w:bookmarkStart w:name="z34" w:id="27"/>
    <w:p>
      <w:pPr>
        <w:spacing w:after="0"/>
        <w:ind w:left="0"/>
        <w:jc w:val="both"/>
      </w:pPr>
      <w:r>
        <w:rPr>
          <w:rFonts w:ascii="Times New Roman"/>
          <w:b w:val="false"/>
          <w:i w:val="false"/>
          <w:color w:val="000000"/>
          <w:sz w:val="28"/>
        </w:rPr>
        <w:t>
      тіркелген салық;</w:t>
      </w:r>
    </w:p>
    <w:bookmarkEnd w:id="27"/>
    <w:bookmarkStart w:name="z35" w:id="28"/>
    <w:p>
      <w:pPr>
        <w:spacing w:after="0"/>
        <w:ind w:left="0"/>
        <w:jc w:val="both"/>
      </w:pPr>
      <w:r>
        <w:rPr>
          <w:rFonts w:ascii="Times New Roman"/>
          <w:b w:val="false"/>
          <w:i w:val="false"/>
          <w:color w:val="000000"/>
          <w:sz w:val="28"/>
        </w:rPr>
        <w:t>
      бензинге (авиациялық бензинді қоспағанда) және дизель отынына акциздер;</w:t>
      </w:r>
    </w:p>
    <w:bookmarkEnd w:id="28"/>
    <w:bookmarkStart w:name="z36" w:id="29"/>
    <w:p>
      <w:pPr>
        <w:spacing w:after="0"/>
        <w:ind w:left="0"/>
        <w:jc w:val="both"/>
      </w:pPr>
      <w:r>
        <w:rPr>
          <w:rFonts w:ascii="Times New Roman"/>
          <w:b w:val="false"/>
          <w:i w:val="false"/>
          <w:color w:val="000000"/>
          <w:sz w:val="28"/>
        </w:rPr>
        <w:t>
      жер учаскелерін пайдаланғаны үшін төлемақы;</w:t>
      </w:r>
    </w:p>
    <w:bookmarkEnd w:id="29"/>
    <w:bookmarkStart w:name="z37" w:id="30"/>
    <w:p>
      <w:pPr>
        <w:spacing w:after="0"/>
        <w:ind w:left="0"/>
        <w:jc w:val="both"/>
      </w:pPr>
      <w:r>
        <w:rPr>
          <w:rFonts w:ascii="Times New Roman"/>
          <w:b w:val="false"/>
          <w:i w:val="false"/>
          <w:color w:val="000000"/>
          <w:sz w:val="28"/>
        </w:rPr>
        <w:t>
      қызметтің жекелеген түрлерімен айналысу құқығы үшін лицензиялық алым;</w:t>
      </w:r>
    </w:p>
    <w:bookmarkEnd w:id="30"/>
    <w:bookmarkStart w:name="z38" w:id="31"/>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bookmarkEnd w:id="31"/>
    <w:bookmarkStart w:name="z39" w:id="32"/>
    <w:p>
      <w:pPr>
        <w:spacing w:after="0"/>
        <w:ind w:left="0"/>
        <w:jc w:val="both"/>
      </w:pP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p>
    <w:bookmarkEnd w:id="32"/>
    <w:bookmarkStart w:name="z40" w:id="33"/>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End w:id="33"/>
    <w:bookmarkStart w:name="z41" w:id="34"/>
    <w:p>
      <w:pPr>
        <w:spacing w:after="0"/>
        <w:ind w:left="0"/>
        <w:jc w:val="both"/>
      </w:pP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p>
    <w:bookmarkEnd w:id="34"/>
    <w:bookmarkStart w:name="z42" w:id="35"/>
    <w:p>
      <w:pPr>
        <w:spacing w:after="0"/>
        <w:ind w:left="0"/>
        <w:jc w:val="both"/>
      </w:pPr>
      <w:r>
        <w:rPr>
          <w:rFonts w:ascii="Times New Roman"/>
          <w:b w:val="false"/>
          <w:i w:val="false"/>
          <w:color w:val="000000"/>
          <w:sz w:val="28"/>
        </w:rPr>
        <w:t>
      сыртқы (көрнекі) жарнаманы – аудандық маңызы бар жалпыға ортақ пайдаланылатын автомобиль жолдарының бөлінген белдеуіндегі жарнаманы тұрақты орналастыру объектілерінде, аудандық маңызы бар қаладағы, ауылдағы, кенттегі үй-жайлардың шегінен тыс ашық кеңістікте орналастырғаны үшін төлемақыны қоспағанда, сыртқы (көрнекі) жарнаманы облыстық маңызы бар қаладағы үй-жайлардың шегінен тыс ашық кеңістікте орналастырғаны үшін төлемақы;</w:t>
      </w:r>
    </w:p>
    <w:bookmarkEnd w:id="35"/>
    <w:bookmarkStart w:name="z43" w:id="36"/>
    <w:p>
      <w:pPr>
        <w:spacing w:after="0"/>
        <w:ind w:left="0"/>
        <w:jc w:val="both"/>
      </w:pP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p>
    <w:bookmarkEnd w:id="36"/>
    <w:bookmarkStart w:name="z44" w:id="37"/>
    <w:p>
      <w:pPr>
        <w:spacing w:after="0"/>
        <w:ind w:left="0"/>
        <w:jc w:val="both"/>
      </w:pPr>
      <w:r>
        <w:rPr>
          <w:rFonts w:ascii="Times New Roman"/>
          <w:b w:val="false"/>
          <w:i w:val="false"/>
          <w:color w:val="000000"/>
          <w:sz w:val="28"/>
        </w:rPr>
        <w:t>
      3. Аудандық бюджеттің кірістері келесі салықтық емес түсімдер есебінен қалыптасуы белгіленсін:</w:t>
      </w:r>
    </w:p>
    <w:bookmarkEnd w:id="37"/>
    <w:bookmarkStart w:name="z45" w:id="38"/>
    <w:p>
      <w:pPr>
        <w:spacing w:after="0"/>
        <w:ind w:left="0"/>
        <w:jc w:val="both"/>
      </w:pPr>
      <w:r>
        <w:rPr>
          <w:rFonts w:ascii="Times New Roman"/>
          <w:b w:val="false"/>
          <w:i w:val="false"/>
          <w:color w:val="000000"/>
          <w:sz w:val="28"/>
        </w:rPr>
        <w:t>
      коммуналдық меншіктен түсетін кірістер:</w:t>
      </w:r>
    </w:p>
    <w:bookmarkEnd w:id="38"/>
    <w:bookmarkStart w:name="z46" w:id="39"/>
    <w:p>
      <w:pPr>
        <w:spacing w:after="0"/>
        <w:ind w:left="0"/>
        <w:jc w:val="both"/>
      </w:pPr>
      <w:r>
        <w:rPr>
          <w:rFonts w:ascii="Times New Roman"/>
          <w:b w:val="false"/>
          <w:i w:val="false"/>
          <w:color w:val="000000"/>
          <w:sz w:val="28"/>
        </w:rPr>
        <w:t>
      аудан (облыстық маңызы бар қала) әкімдігінің шешімі бойынша құрылған коммуналдық мемлекеттік кәсіпорындардың таза кірісі бөлігінің түсімдері;</w:t>
      </w:r>
    </w:p>
    <w:bookmarkEnd w:id="39"/>
    <w:bookmarkStart w:name="z47" w:id="40"/>
    <w:p>
      <w:pPr>
        <w:spacing w:after="0"/>
        <w:ind w:left="0"/>
        <w:jc w:val="both"/>
      </w:pPr>
      <w:r>
        <w:rPr>
          <w:rFonts w:ascii="Times New Roman"/>
          <w:b w:val="false"/>
          <w:i w:val="false"/>
          <w:color w:val="000000"/>
          <w:sz w:val="28"/>
        </w:rPr>
        <w:t>
      ауданның (облыстық маңызы бар қаланың) коммуналдық меншігіндегі акциялардың мемлекеттік пакеттеріне дивидендтер;</w:t>
      </w:r>
    </w:p>
    <w:bookmarkEnd w:id="40"/>
    <w:bookmarkStart w:name="z48" w:id="41"/>
    <w:p>
      <w:pPr>
        <w:spacing w:after="0"/>
        <w:ind w:left="0"/>
        <w:jc w:val="both"/>
      </w:pPr>
      <w:r>
        <w:rPr>
          <w:rFonts w:ascii="Times New Roman"/>
          <w:b w:val="false"/>
          <w:i w:val="false"/>
          <w:color w:val="000000"/>
          <w:sz w:val="28"/>
        </w:rPr>
        <w:t>
      ауданның (облыстық маңызы бар қаланың) коммуналдық меншігіндегі заңды тұлғаларға қатысу үлестеріне кірістер;</w:t>
      </w:r>
    </w:p>
    <w:bookmarkEnd w:id="41"/>
    <w:bookmarkStart w:name="z49" w:id="42"/>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bookmarkEnd w:id="42"/>
    <w:bookmarkStart w:name="z50" w:id="43"/>
    <w:p>
      <w:pPr>
        <w:spacing w:after="0"/>
        <w:ind w:left="0"/>
        <w:jc w:val="both"/>
      </w:pPr>
      <w:r>
        <w:rPr>
          <w:rFonts w:ascii="Times New Roman"/>
          <w:b w:val="false"/>
          <w:i w:val="false"/>
          <w:color w:val="000000"/>
          <w:sz w:val="28"/>
        </w:rPr>
        <w:t>
      аудандық (облыстық маңызы бар қала) бюджеттен берілген кредиттер бойынша сыйақылар;</w:t>
      </w:r>
    </w:p>
    <w:bookmarkEnd w:id="43"/>
    <w:bookmarkStart w:name="z51" w:id="44"/>
    <w:p>
      <w:pPr>
        <w:spacing w:after="0"/>
        <w:ind w:left="0"/>
        <w:jc w:val="both"/>
      </w:pPr>
      <w:r>
        <w:rPr>
          <w:rFonts w:ascii="Times New Roman"/>
          <w:b w:val="false"/>
          <w:i w:val="false"/>
          <w:color w:val="000000"/>
          <w:sz w:val="28"/>
        </w:rPr>
        <w:t>
      ауданның (облыстық маңызы бар қаланың) коммуналдық меншігінен түсетін басқа да кірістер;</w:t>
      </w:r>
    </w:p>
    <w:bookmarkEnd w:id="44"/>
    <w:bookmarkStart w:name="z52" w:id="45"/>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мекемелердің тауарларды (жұмыстарды, көрсетілетін қызметтерді) өткізуінен түсетін түсімдер;</w:t>
      </w:r>
    </w:p>
    <w:bookmarkEnd w:id="45"/>
    <w:bookmarkStart w:name="z53" w:id="46"/>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 ұйымдастыратын мемлекеттік сатып алуды өткізуден түсетін ақша түсімдері;</w:t>
      </w:r>
    </w:p>
    <w:bookmarkEnd w:id="46"/>
    <w:bookmarkStart w:name="z54" w:id="47"/>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(облыстық маңызы бар қала) бюджеттен қаржыландырылатын мемлекеттік мекемелер салатын айыппұлдар, өсімпұлдар, санкциялар, өндіріп алулар;</w:t>
      </w:r>
    </w:p>
    <w:bookmarkEnd w:id="47"/>
    <w:bookmarkStart w:name="z55" w:id="48"/>
    <w:p>
      <w:pPr>
        <w:spacing w:after="0"/>
        <w:ind w:left="0"/>
        <w:jc w:val="both"/>
      </w:pPr>
      <w:r>
        <w:rPr>
          <w:rFonts w:ascii="Times New Roman"/>
          <w:b w:val="false"/>
          <w:i w:val="false"/>
          <w:color w:val="000000"/>
          <w:sz w:val="28"/>
        </w:rPr>
        <w:t>
      аудандық (облыстық маңызы бар қала) бюджетке түсетін басқа да салықтық емес түсімдер.</w:t>
      </w:r>
    </w:p>
    <w:bookmarkEnd w:id="48"/>
    <w:bookmarkStart w:name="z56" w:id="49"/>
    <w:p>
      <w:pPr>
        <w:spacing w:after="0"/>
        <w:ind w:left="0"/>
        <w:jc w:val="both"/>
      </w:pPr>
      <w:r>
        <w:rPr>
          <w:rFonts w:ascii="Times New Roman"/>
          <w:b w:val="false"/>
          <w:i w:val="false"/>
          <w:color w:val="000000"/>
          <w:sz w:val="28"/>
        </w:rPr>
        <w:t>
      4. Аудандық бюджеттің кірістері негізгі капиталды сатудан түсетін түсімдер есебінен қалыптасуы белгіленсін:</w:t>
      </w:r>
    </w:p>
    <w:bookmarkEnd w:id="49"/>
    <w:bookmarkStart w:name="z57" w:id="50"/>
    <w:p>
      <w:pPr>
        <w:spacing w:after="0"/>
        <w:ind w:left="0"/>
        <w:jc w:val="both"/>
      </w:pPr>
      <w:r>
        <w:rPr>
          <w:rFonts w:ascii="Times New Roman"/>
          <w:b w:val="false"/>
          <w:i w:val="false"/>
          <w:color w:val="000000"/>
          <w:sz w:val="28"/>
        </w:rPr>
        <w:t>
      аудандық (облыстық маңызы бар қала) бюджеттен қаржыландырылатын, мемлекеттік мекемелерге бекітіп берілген мемлекеттік мүлікті сатудан түсетін ақша;</w:t>
      </w:r>
    </w:p>
    <w:bookmarkEnd w:id="50"/>
    <w:bookmarkStart w:name="z58" w:id="51"/>
    <w:p>
      <w:pPr>
        <w:spacing w:after="0"/>
        <w:ind w:left="0"/>
        <w:jc w:val="both"/>
      </w:pP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p>
    <w:bookmarkEnd w:id="51"/>
    <w:bookmarkStart w:name="z59" w:id="52"/>
    <w:p>
      <w:pPr>
        <w:spacing w:after="0"/>
        <w:ind w:left="0"/>
        <w:jc w:val="both"/>
      </w:pPr>
      <w:r>
        <w:rPr>
          <w:rFonts w:ascii="Times New Roman"/>
          <w:b w:val="false"/>
          <w:i w:val="false"/>
          <w:color w:val="000000"/>
          <w:sz w:val="28"/>
        </w:rPr>
        <w:t>
      жер учаскелерін жалға беру құқығын сатқаны үшін төлемақы.</w:t>
      </w:r>
    </w:p>
    <w:bookmarkEnd w:id="52"/>
    <w:bookmarkStart w:name="z60" w:id="53"/>
    <w:p>
      <w:pPr>
        <w:spacing w:after="0"/>
        <w:ind w:left="0"/>
        <w:jc w:val="both"/>
      </w:pPr>
      <w:r>
        <w:rPr>
          <w:rFonts w:ascii="Times New Roman"/>
          <w:b w:val="false"/>
          <w:i w:val="false"/>
          <w:color w:val="000000"/>
          <w:sz w:val="28"/>
        </w:rPr>
        <w:t>
      5. Аудандық (облыстық маңызы бар қала) бюджеттен берілген кредиттерді өтеуден, ауданның (облыстық маңызы бар қаланың) коммуналдық меншігінде мемлекеттің қаржы активтерін сатудан, ауданның (облыстық маңызы бар қаланың) жергілікті атқарушы органының қарыздарын өтеуді түсетін түсімдер аудандық (облыстық маңызы бар қала) бюджеттің есебіне жатқызылады.</w:t>
      </w:r>
    </w:p>
    <w:bookmarkEnd w:id="53"/>
    <w:bookmarkStart w:name="z61" w:id="54"/>
    <w:p>
      <w:pPr>
        <w:spacing w:after="0"/>
        <w:ind w:left="0"/>
        <w:jc w:val="both"/>
      </w:pPr>
      <w:r>
        <w:rPr>
          <w:rFonts w:ascii="Times New Roman"/>
          <w:b w:val="false"/>
          <w:i w:val="false"/>
          <w:color w:val="000000"/>
          <w:sz w:val="28"/>
        </w:rPr>
        <w:t>
      6. Облыстық бюджеттен аудан бюджетіне 2019 жылға берілетін бюджеттік субвенциялар 2 268 264,0 мың теңге сомасында көзделсін.</w:t>
      </w:r>
    </w:p>
    <w:bookmarkEnd w:id="54"/>
    <w:bookmarkStart w:name="z62" w:id="55"/>
    <w:p>
      <w:pPr>
        <w:spacing w:after="0"/>
        <w:ind w:left="0"/>
        <w:jc w:val="both"/>
      </w:pPr>
      <w:r>
        <w:rPr>
          <w:rFonts w:ascii="Times New Roman"/>
          <w:b w:val="false"/>
          <w:i w:val="false"/>
          <w:color w:val="000000"/>
          <w:sz w:val="28"/>
        </w:rPr>
        <w:t>
      7. 2019 жылға арналған аудандық бюджетте республикалық бюджеттен берілетін нысаналы трансферттер түсімдері ескерілсін, соның ішінде:</w:t>
      </w:r>
    </w:p>
    <w:bookmarkEnd w:id="55"/>
    <w:bookmarkStart w:name="z63" w:id="56"/>
    <w:p>
      <w:pPr>
        <w:spacing w:after="0"/>
        <w:ind w:left="0"/>
        <w:jc w:val="both"/>
      </w:pPr>
      <w:r>
        <w:rPr>
          <w:rFonts w:ascii="Times New Roman"/>
          <w:b w:val="false"/>
          <w:i w:val="false"/>
          <w:color w:val="000000"/>
          <w:sz w:val="28"/>
        </w:rPr>
        <w:t>
      1) мемлекеттік атаулы әлеуметтік көмек төлеуге;</w:t>
      </w:r>
    </w:p>
    <w:bookmarkEnd w:id="56"/>
    <w:bookmarkStart w:name="z64" w:id="57"/>
    <w:p>
      <w:pPr>
        <w:spacing w:after="0"/>
        <w:ind w:left="0"/>
        <w:jc w:val="both"/>
      </w:pPr>
      <w:r>
        <w:rPr>
          <w:rFonts w:ascii="Times New Roman"/>
          <w:b w:val="false"/>
          <w:i w:val="false"/>
          <w:color w:val="000000"/>
          <w:sz w:val="28"/>
        </w:rPr>
        <w:t>
      2) халықты жұмыспен қамту орталықтарында көмекшілерді және әлеуметтік жұмыс бойынша кеңесшілерді енгізуге;</w:t>
      </w:r>
    </w:p>
    <w:bookmarkEnd w:id="57"/>
    <w:bookmarkStart w:name="z65" w:id="58"/>
    <w:p>
      <w:pPr>
        <w:spacing w:after="0"/>
        <w:ind w:left="0"/>
        <w:jc w:val="both"/>
      </w:pPr>
      <w:r>
        <w:rPr>
          <w:rFonts w:ascii="Times New Roman"/>
          <w:b w:val="false"/>
          <w:i w:val="false"/>
          <w:color w:val="000000"/>
          <w:sz w:val="28"/>
        </w:rPr>
        <w:t>
      3) Қазақстан Республикасында мүгедектердің құқықтарын қамтамасыз етуге және өмір сүру сапасын жақсартуға;</w:t>
      </w:r>
    </w:p>
    <w:bookmarkEnd w:id="58"/>
    <w:bookmarkStart w:name="z66" w:id="59"/>
    <w:p>
      <w:pPr>
        <w:spacing w:after="0"/>
        <w:ind w:left="0"/>
        <w:jc w:val="both"/>
      </w:pPr>
      <w:r>
        <w:rPr>
          <w:rFonts w:ascii="Times New Roman"/>
          <w:b w:val="false"/>
          <w:i w:val="false"/>
          <w:color w:val="000000"/>
          <w:sz w:val="28"/>
        </w:rPr>
        <w:t>
      4) еңбек нарығын дамытуға;</w:t>
      </w:r>
    </w:p>
    <w:bookmarkEnd w:id="59"/>
    <w:bookmarkStart w:name="z67" w:id="60"/>
    <w:p>
      <w:pPr>
        <w:spacing w:after="0"/>
        <w:ind w:left="0"/>
        <w:jc w:val="both"/>
      </w:pPr>
      <w:r>
        <w:rPr>
          <w:rFonts w:ascii="Times New Roman"/>
          <w:b w:val="false"/>
          <w:i w:val="false"/>
          <w:color w:val="000000"/>
          <w:sz w:val="28"/>
        </w:rPr>
        <w:t>
      5)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60"/>
    <w:bookmarkStart w:name="z68" w:id="61"/>
    <w:p>
      <w:pPr>
        <w:spacing w:after="0"/>
        <w:ind w:left="0"/>
        <w:jc w:val="both"/>
      </w:pPr>
      <w:r>
        <w:rPr>
          <w:rFonts w:ascii="Times New Roman"/>
          <w:b w:val="false"/>
          <w:i w:val="false"/>
          <w:color w:val="000000"/>
          <w:sz w:val="28"/>
        </w:rPr>
        <w:t>
      6) тілдік курстар бойынша тағылымдамадан өткен мұғалімдерге қосымша ақы төлеуге;</w:t>
      </w:r>
    </w:p>
    <w:bookmarkEnd w:id="61"/>
    <w:bookmarkStart w:name="z69" w:id="62"/>
    <w:p>
      <w:pPr>
        <w:spacing w:after="0"/>
        <w:ind w:left="0"/>
        <w:jc w:val="both"/>
      </w:pPr>
      <w:r>
        <w:rPr>
          <w:rFonts w:ascii="Times New Roman"/>
          <w:b w:val="false"/>
          <w:i w:val="false"/>
          <w:color w:val="000000"/>
          <w:sz w:val="28"/>
        </w:rPr>
        <w:t>
      7) оқу кезеңінде негізгі қызметкерді алмастырғаны үшін мұғалімдерге қосымша ақы төлеуге;</w:t>
      </w:r>
    </w:p>
    <w:bookmarkEnd w:id="62"/>
    <w:bookmarkStart w:name="z70" w:id="63"/>
    <w:p>
      <w:pPr>
        <w:spacing w:after="0"/>
        <w:ind w:left="0"/>
        <w:jc w:val="both"/>
      </w:pPr>
      <w:r>
        <w:rPr>
          <w:rFonts w:ascii="Times New Roman"/>
          <w:b w:val="false"/>
          <w:i w:val="false"/>
          <w:color w:val="000000"/>
          <w:sz w:val="28"/>
        </w:rPr>
        <w:t>
      8)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w:t>
      </w:r>
    </w:p>
    <w:bookmarkEnd w:id="63"/>
    <w:bookmarkStart w:name="z71" w:id="64"/>
    <w:p>
      <w:pPr>
        <w:spacing w:after="0"/>
        <w:ind w:left="0"/>
        <w:jc w:val="both"/>
      </w:pPr>
      <w:r>
        <w:rPr>
          <w:rFonts w:ascii="Times New Roman"/>
          <w:b w:val="false"/>
          <w:i w:val="false"/>
          <w:color w:val="000000"/>
          <w:sz w:val="28"/>
        </w:rPr>
        <w:t>
      9)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bookmarkEnd w:id="64"/>
    <w:bookmarkStart w:name="z72" w:id="65"/>
    <w:p>
      <w:pPr>
        <w:spacing w:after="0"/>
        <w:ind w:left="0"/>
        <w:jc w:val="both"/>
      </w:pPr>
      <w:r>
        <w:rPr>
          <w:rFonts w:ascii="Times New Roman"/>
          <w:b w:val="false"/>
          <w:i w:val="false"/>
          <w:color w:val="000000"/>
          <w:sz w:val="28"/>
        </w:rPr>
        <w:t>
      10) мектептердің педагог-психологтарының лауазымдық айлық ақыларының мөлшерлерін ұлғайтуға;</w:t>
      </w:r>
    </w:p>
    <w:bookmarkEnd w:id="65"/>
    <w:bookmarkStart w:name="z73" w:id="66"/>
    <w:p>
      <w:pPr>
        <w:spacing w:after="0"/>
        <w:ind w:left="0"/>
        <w:jc w:val="both"/>
      </w:pPr>
      <w:r>
        <w:rPr>
          <w:rFonts w:ascii="Times New Roman"/>
          <w:b w:val="false"/>
          <w:i w:val="false"/>
          <w:color w:val="000000"/>
          <w:sz w:val="28"/>
        </w:rPr>
        <w:t>
      11) мектептердің педагог-психологтарына педагогикалық шеберлік біліктілігі үшін қосымша ақы төлеуге;</w:t>
      </w:r>
    </w:p>
    <w:bookmarkEnd w:id="66"/>
    <w:bookmarkStart w:name="z74" w:id="67"/>
    <w:p>
      <w:pPr>
        <w:spacing w:after="0"/>
        <w:ind w:left="0"/>
        <w:jc w:val="both"/>
      </w:pPr>
      <w:r>
        <w:rPr>
          <w:rFonts w:ascii="Times New Roman"/>
          <w:b w:val="false"/>
          <w:i w:val="false"/>
          <w:color w:val="000000"/>
          <w:sz w:val="28"/>
        </w:rPr>
        <w:t>
      12) коммуналдық тұрғын үй қорының тұрғын үйін жобалау және (немесе) салу, реконструкциялауға;</w:t>
      </w:r>
    </w:p>
    <w:bookmarkEnd w:id="67"/>
    <w:bookmarkStart w:name="z75" w:id="68"/>
    <w:p>
      <w:pPr>
        <w:spacing w:after="0"/>
        <w:ind w:left="0"/>
        <w:jc w:val="both"/>
      </w:pPr>
      <w:r>
        <w:rPr>
          <w:rFonts w:ascii="Times New Roman"/>
          <w:b w:val="false"/>
          <w:i w:val="false"/>
          <w:color w:val="000000"/>
          <w:sz w:val="28"/>
        </w:rPr>
        <w:t>
      13) білім нысаналарын күрделі жөндеуге.</w:t>
      </w:r>
    </w:p>
    <w:bookmarkEnd w:id="68"/>
    <w:bookmarkStart w:name="z76" w:id="69"/>
    <w:p>
      <w:pPr>
        <w:spacing w:after="0"/>
        <w:ind w:left="0"/>
        <w:jc w:val="both"/>
      </w:pPr>
      <w:r>
        <w:rPr>
          <w:rFonts w:ascii="Times New Roman"/>
          <w:b w:val="false"/>
          <w:i w:val="false"/>
          <w:color w:val="000000"/>
          <w:sz w:val="28"/>
        </w:rPr>
        <w:t>
      Аталған республикалық бюджеттен берілетін нысаналы трансферттерді бөлу Солтүстік Қазақстан облысы Ақжар ауданы әкімдігінің 2019-2021 жылдарға арналған Ақжар аудандық бюджет туралы Ақжар аудандық мәслихатының шешімін іске асыру туралы қаулысымен айқындалады.</w:t>
      </w:r>
    </w:p>
    <w:bookmarkEnd w:id="69"/>
    <w:bookmarkStart w:name="z77" w:id="70"/>
    <w:p>
      <w:pPr>
        <w:spacing w:after="0"/>
        <w:ind w:left="0"/>
        <w:jc w:val="both"/>
      </w:pPr>
      <w:r>
        <w:rPr>
          <w:rFonts w:ascii="Times New Roman"/>
          <w:b w:val="false"/>
          <w:i w:val="false"/>
          <w:color w:val="000000"/>
          <w:sz w:val="28"/>
        </w:rPr>
        <w:t>
      8. 2019 жылға арналған аудандық бюджетінде республикалық бюджеттен мамандарды әлеуметтік қолдау шараларын іске асыруға берілетін бюджеттік кредиттер есепке алынсын.</w:t>
      </w:r>
    </w:p>
    <w:bookmarkEnd w:id="70"/>
    <w:bookmarkStart w:name="z78" w:id="71"/>
    <w:p>
      <w:pPr>
        <w:spacing w:after="0"/>
        <w:ind w:left="0"/>
        <w:jc w:val="both"/>
      </w:pPr>
      <w:r>
        <w:rPr>
          <w:rFonts w:ascii="Times New Roman"/>
          <w:b w:val="false"/>
          <w:i w:val="false"/>
          <w:color w:val="000000"/>
          <w:sz w:val="28"/>
        </w:rPr>
        <w:t xml:space="preserve">
      Бюджеттен берілетін бюджеттік кредиттерді бөлу Солтүстік Қазақстан облысы Ақжар ауданы әкімдігінің 2019-2021 жылдарға арналған Ақжар аудандық бюджет туралы Ақжар аудандық мәслихатының шешімін іске асыру туралы қаулысымен айқындалады. </w:t>
      </w:r>
    </w:p>
    <w:bookmarkEnd w:id="71"/>
    <w:bookmarkStart w:name="z114" w:id="72"/>
    <w:p>
      <w:pPr>
        <w:spacing w:after="0"/>
        <w:ind w:left="0"/>
        <w:jc w:val="both"/>
      </w:pPr>
      <w:r>
        <w:rPr>
          <w:rFonts w:ascii="Times New Roman"/>
          <w:b w:val="false"/>
          <w:i w:val="false"/>
          <w:color w:val="000000"/>
          <w:sz w:val="28"/>
        </w:rPr>
        <w:t xml:space="preserve">
      8-1. Осы шешімге 3 қосымшаға сәйкес аудандық бюджет қаржылық жыл басына қалыптасқан бюджеттік қаражаттың бос қалдықтарын және республикалық және облыстық бюджеттерден 2018 жылы пайдаланылмаған (толық пайдаланылмаған) берілген нысаналы трансферттерді қайтару есебінен шығыстар көзделсін.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8-1-тармақпен толықтырылды - Солтүстік Қазақстан облысы Ақжар аудандық мәслихатының 20.03.2019 </w:t>
      </w:r>
      <w:r>
        <w:rPr>
          <w:rFonts w:ascii="Times New Roman"/>
          <w:b w:val="false"/>
          <w:i w:val="false"/>
          <w:color w:val="000000"/>
          <w:sz w:val="28"/>
        </w:rPr>
        <w:t>№ 39-1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79" w:id="73"/>
    <w:p>
      <w:pPr>
        <w:spacing w:after="0"/>
        <w:ind w:left="0"/>
        <w:jc w:val="both"/>
      </w:pPr>
      <w:r>
        <w:rPr>
          <w:rFonts w:ascii="Times New Roman"/>
          <w:b w:val="false"/>
          <w:i w:val="false"/>
          <w:color w:val="000000"/>
          <w:sz w:val="28"/>
        </w:rPr>
        <w:t>
      9. 2019 жылға арналған аудандық бюджетте облыстық бюджеттен мақсатты трансферттер есепке алынсын.</w:t>
      </w:r>
    </w:p>
    <w:bookmarkEnd w:id="73"/>
    <w:bookmarkStart w:name="z80" w:id="74"/>
    <w:p>
      <w:pPr>
        <w:spacing w:after="0"/>
        <w:ind w:left="0"/>
        <w:jc w:val="both"/>
      </w:pPr>
      <w:r>
        <w:rPr>
          <w:rFonts w:ascii="Times New Roman"/>
          <w:b w:val="false"/>
          <w:i w:val="false"/>
          <w:color w:val="000000"/>
          <w:sz w:val="28"/>
        </w:rPr>
        <w:t>
      Аталған облыстық бюджеттен берілетін нысаналы трансферттерді бөлу Солтүстік Қазақстан облысы Ақжар ауданы әкімдігінің 2019-2021 жылдарға арналған Ақжар аудандық бюджет туралы Ақжар аудандық мәслихатының шешімін іске асыру туралы қаулысымен айқындалады.</w:t>
      </w:r>
    </w:p>
    <w:bookmarkEnd w:id="74"/>
    <w:bookmarkStart w:name="z81" w:id="75"/>
    <w:p>
      <w:pPr>
        <w:spacing w:after="0"/>
        <w:ind w:left="0"/>
        <w:jc w:val="both"/>
      </w:pPr>
      <w:r>
        <w:rPr>
          <w:rFonts w:ascii="Times New Roman"/>
          <w:b w:val="false"/>
          <w:i w:val="false"/>
          <w:color w:val="000000"/>
          <w:sz w:val="28"/>
        </w:rPr>
        <w:t xml:space="preserve">
      10. Аудандық бюджетте </w:t>
      </w:r>
      <w:r>
        <w:rPr>
          <w:rFonts w:ascii="Times New Roman"/>
          <w:b w:val="false"/>
          <w:i w:val="false"/>
          <w:color w:val="000000"/>
          <w:sz w:val="28"/>
        </w:rPr>
        <w:t>4 қосымшаға</w:t>
      </w:r>
      <w:r>
        <w:rPr>
          <w:rFonts w:ascii="Times New Roman"/>
          <w:b w:val="false"/>
          <w:i w:val="false"/>
          <w:color w:val="000000"/>
          <w:sz w:val="28"/>
        </w:rPr>
        <w:t xml:space="preserve"> сәйкес 2019 жылға ауылдық округтер бойынша бюджеттік бағдарламалар көзделсін.</w:t>
      </w:r>
    </w:p>
    <w:bookmarkEnd w:id="75"/>
    <w:bookmarkStart w:name="z82" w:id="76"/>
    <w:p>
      <w:pPr>
        <w:spacing w:after="0"/>
        <w:ind w:left="0"/>
        <w:jc w:val="both"/>
      </w:pPr>
      <w:r>
        <w:rPr>
          <w:rFonts w:ascii="Times New Roman"/>
          <w:b w:val="false"/>
          <w:i w:val="false"/>
          <w:color w:val="000000"/>
          <w:sz w:val="28"/>
        </w:rPr>
        <w:t xml:space="preserve">
      11. 2019 жылға арналған аудандық бюджеттің атқарылу үрдісінде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белгіленсін.</w:t>
      </w:r>
    </w:p>
    <w:bookmarkEnd w:id="76"/>
    <w:bookmarkStart w:name="z83" w:id="77"/>
    <w:p>
      <w:pPr>
        <w:spacing w:after="0"/>
        <w:ind w:left="0"/>
        <w:jc w:val="both"/>
      </w:pPr>
      <w:r>
        <w:rPr>
          <w:rFonts w:ascii="Times New Roman"/>
          <w:b w:val="false"/>
          <w:i w:val="false"/>
          <w:color w:val="000000"/>
          <w:sz w:val="28"/>
        </w:rPr>
        <w:t xml:space="preserve">
      12. 2019 жылдың аудандық бюджетінде </w:t>
      </w:r>
      <w:r>
        <w:rPr>
          <w:rFonts w:ascii="Times New Roman"/>
          <w:b w:val="false"/>
          <w:i w:val="false"/>
          <w:color w:val="000000"/>
          <w:sz w:val="28"/>
        </w:rPr>
        <w:t>6 қосымшаға</w:t>
      </w:r>
      <w:r>
        <w:rPr>
          <w:rFonts w:ascii="Times New Roman"/>
          <w:b w:val="false"/>
          <w:i w:val="false"/>
          <w:color w:val="000000"/>
          <w:sz w:val="28"/>
        </w:rPr>
        <w:t xml:space="preserve"> сәйкес аудандық бюджеттен ауылдық округтер бюджетіне берілетін бюджетік субвенциялар көзделсін.</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Солтүстік Қазақстан облысы Ақжар аудандық мəслихатының 28.10.2019 </w:t>
      </w:r>
      <w:r>
        <w:rPr>
          <w:rFonts w:ascii="Times New Roman"/>
          <w:b w:val="false"/>
          <w:i w:val="false"/>
          <w:color w:val="000000"/>
          <w:sz w:val="28"/>
        </w:rPr>
        <w:t>№ 47-1</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xml:space="preserve">
      14. Аудандық бюджетінде </w:t>
      </w:r>
      <w:r>
        <w:rPr>
          <w:rFonts w:ascii="Times New Roman"/>
          <w:b w:val="false"/>
          <w:i w:val="false"/>
          <w:color w:val="000000"/>
          <w:sz w:val="28"/>
        </w:rPr>
        <w:t>8 қосымшаға</w:t>
      </w:r>
      <w:r>
        <w:rPr>
          <w:rFonts w:ascii="Times New Roman"/>
          <w:b w:val="false"/>
          <w:i w:val="false"/>
          <w:color w:val="000000"/>
          <w:sz w:val="28"/>
        </w:rPr>
        <w:t xml:space="preserve"> сәйкес 2019 жылға ауылдық округтер бойынша жергілікті өзін-өзі басқару органдарына трансферттер көзделсін.</w:t>
      </w:r>
    </w:p>
    <w:bookmarkEnd w:id="78"/>
    <w:bookmarkStart w:name="z86" w:id="79"/>
    <w:p>
      <w:pPr>
        <w:spacing w:after="0"/>
        <w:ind w:left="0"/>
        <w:jc w:val="both"/>
      </w:pPr>
      <w:r>
        <w:rPr>
          <w:rFonts w:ascii="Times New Roman"/>
          <w:b w:val="false"/>
          <w:i w:val="false"/>
          <w:color w:val="000000"/>
          <w:sz w:val="28"/>
        </w:rPr>
        <w:t xml:space="preserve">
      15. 2019 жылға арналған бюджеттің инвестициялық жобаларына бөлінетін даму бюджеттік бағдарламалар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79"/>
    <w:bookmarkStart w:name="z87" w:id="80"/>
    <w:p>
      <w:pPr>
        <w:spacing w:after="0"/>
        <w:ind w:left="0"/>
        <w:jc w:val="both"/>
      </w:pPr>
      <w:r>
        <w:rPr>
          <w:rFonts w:ascii="Times New Roman"/>
          <w:b w:val="false"/>
          <w:i w:val="false"/>
          <w:color w:val="000000"/>
          <w:sz w:val="28"/>
        </w:rPr>
        <w:t>
      16. Бюджеттік сала жұмысшыларына төлемақыны толық мөлшерде төлеу қамтамасыз етілсін.</w:t>
      </w:r>
    </w:p>
    <w:bookmarkEnd w:id="80"/>
    <w:bookmarkStart w:name="z88" w:id="81"/>
    <w:p>
      <w:pPr>
        <w:spacing w:after="0"/>
        <w:ind w:left="0"/>
        <w:jc w:val="both"/>
      </w:pPr>
      <w:r>
        <w:rPr>
          <w:rFonts w:ascii="Times New Roman"/>
          <w:b w:val="false"/>
          <w:i w:val="false"/>
          <w:color w:val="000000"/>
          <w:sz w:val="28"/>
        </w:rPr>
        <w:t>
      17. Азаматтық қызметшілер болып табылатын ауылдық елді мекендерде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саласындағы мамандарына қала жағдайында осы қызмет түрлерімен айналысатын мамандардың айлықақы және ставкаларымен салыстырғанда жиырма бес проценті жоғары лауазымдық айлықақы мен тарифтік ставкалар көзделсін.</w:t>
      </w:r>
    </w:p>
    <w:bookmarkEnd w:id="81"/>
    <w:bookmarkStart w:name="z89" w:id="82"/>
    <w:p>
      <w:pPr>
        <w:spacing w:after="0"/>
        <w:ind w:left="0"/>
        <w:jc w:val="both"/>
      </w:pPr>
      <w:r>
        <w:rPr>
          <w:rFonts w:ascii="Times New Roman"/>
          <w:b w:val="false"/>
          <w:i w:val="false"/>
          <w:color w:val="000000"/>
          <w:sz w:val="28"/>
        </w:rPr>
        <w:t>
      18. Осы шешімінің 17-бабы ветеринария саласындағы қызметті жүзеге асыратын ветеринария пунктерінің ветеринария мамандарына қолданылады.</w:t>
      </w:r>
    </w:p>
    <w:bookmarkEnd w:id="82"/>
    <w:bookmarkStart w:name="z90" w:id="83"/>
    <w:p>
      <w:pPr>
        <w:spacing w:after="0"/>
        <w:ind w:left="0"/>
        <w:jc w:val="both"/>
      </w:pPr>
      <w:r>
        <w:rPr>
          <w:rFonts w:ascii="Times New Roman"/>
          <w:b w:val="false"/>
          <w:i w:val="false"/>
          <w:color w:val="000000"/>
          <w:sz w:val="28"/>
        </w:rPr>
        <w:t>
      19. Осы шешім 2019 жылдың 1 қаңтарынан бастап қолданысқа енгізіледі.</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Ақжар аудандық </w:t>
            </w:r>
            <w:r>
              <w:br/>
            </w:r>
            <w:r>
              <w:rPr>
                <w:rFonts w:ascii="Times New Roman"/>
                <w:b w:val="false"/>
                <w:i/>
                <w:color w:val="000000"/>
                <w:sz w:val="20"/>
              </w:rPr>
              <w:t xml:space="preserve">мәслихат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облысының Ақжар аудандық </w:t>
            </w:r>
            <w:r>
              <w:br/>
            </w:r>
            <w:r>
              <w:rPr>
                <w:rFonts w:ascii="Times New Roman"/>
                <w:b w:val="false"/>
                <w:i/>
                <w:color w:val="000000"/>
                <w:sz w:val="20"/>
              </w:rPr>
              <w:t xml:space="preserve">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А.Хоршат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1 қосымша</w:t>
            </w:r>
          </w:p>
        </w:tc>
      </w:tr>
    </w:tbl>
    <w:bookmarkStart w:name="z94" w:id="84"/>
    <w:p>
      <w:pPr>
        <w:spacing w:after="0"/>
        <w:ind w:left="0"/>
        <w:jc w:val="left"/>
      </w:pPr>
      <w:r>
        <w:rPr>
          <w:rFonts w:ascii="Times New Roman"/>
          <w:b/>
          <w:i w:val="false"/>
          <w:color w:val="000000"/>
        </w:rPr>
        <w:t xml:space="preserve"> Ақжар ауданының 2019 жылға арналған бюджеті </w:t>
      </w:r>
    </w:p>
    <w:bookmarkEnd w:id="8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мəслихатының 28.10.2019 </w:t>
      </w:r>
      <w:r>
        <w:rPr>
          <w:rFonts w:ascii="Times New Roman"/>
          <w:b w:val="false"/>
          <w:i w:val="false"/>
          <w:color w:val="ff0000"/>
          <w:sz w:val="28"/>
        </w:rPr>
        <w:t>№ 47-1</w:t>
      </w:r>
      <w:r>
        <w:rPr>
          <w:rFonts w:ascii="Times New Roman"/>
          <w:b w:val="false"/>
          <w:i w:val="false"/>
          <w:color w:val="ff0000"/>
          <w:sz w:val="28"/>
        </w:rPr>
        <w:t xml:space="preserve"> (01.01.2019 бастап қолданысқа енгізіледі); жаңа редакцияда - Солтүстік Қазақстан облысы Ақжар аудандық мəслихатының 22.11.2019 </w:t>
      </w:r>
      <w:r>
        <w:rPr>
          <w:rFonts w:ascii="Times New Roman"/>
          <w:b w:val="false"/>
          <w:i w:val="false"/>
          <w:color w:val="ff0000"/>
          <w:sz w:val="28"/>
        </w:rPr>
        <w:t>№ 48-1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
        <w:gridCol w:w="941"/>
        <w:gridCol w:w="607"/>
        <w:gridCol w:w="7017"/>
        <w:gridCol w:w="312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5"/>
          <w:p>
            <w:pPr>
              <w:spacing w:after="20"/>
              <w:ind w:left="20"/>
              <w:jc w:val="both"/>
            </w:pPr>
            <w:r>
              <w:rPr>
                <w:rFonts w:ascii="Times New Roman"/>
                <w:b w:val="false"/>
                <w:i w:val="false"/>
                <w:color w:val="000000"/>
                <w:sz w:val="20"/>
              </w:rPr>
              <w:t>
Санаты</w:t>
            </w:r>
          </w:p>
          <w:bookmarkEnd w:id="85"/>
        </w:tc>
        <w:tc>
          <w:tcPr>
            <w:tcW w:w="70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4610625,7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354003,3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58377,8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6662</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76899,5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72142,5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46241</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14790,4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8899,5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4234097</w:t>
            </w:r>
          </w:p>
        </w:tc>
      </w:tr>
      <w:tr>
        <w:trPr>
          <w:trHeight w:val="30" w:hRule="atLeast"/>
        </w:trPr>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4234097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3"/>
        <w:gridCol w:w="1254"/>
        <w:gridCol w:w="1254"/>
        <w:gridCol w:w="5801"/>
        <w:gridCol w:w="30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4612347,2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298433,6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131421,6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13911,3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2722676,8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2261215,5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187549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2018815,5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409149,8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333170,3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146170,3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104432,4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379955,4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291553,6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235699,9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31674,1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26721,7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33468,3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146392,7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35426,4</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10475,3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8780,3</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қызметшілердің жекелеген санаттарының жалақысын көтеруге республикалық бюджеттен берілетін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163197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15789</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-17510,8</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29660,7</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3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2 қосымша</w:t>
            </w:r>
          </w:p>
        </w:tc>
      </w:tr>
    </w:tbl>
    <w:bookmarkStart w:name="z97" w:id="86"/>
    <w:p>
      <w:pPr>
        <w:spacing w:after="0"/>
        <w:ind w:left="0"/>
        <w:jc w:val="left"/>
      </w:pPr>
      <w:r>
        <w:rPr>
          <w:rFonts w:ascii="Times New Roman"/>
          <w:b/>
          <w:i w:val="false"/>
          <w:color w:val="000000"/>
        </w:rPr>
        <w:t xml:space="preserve"> Ақжар ауданының 2020 жылға арналған бюджеті</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1)Табыс</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331869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142003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81336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2275201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2275201</w:t>
            </w:r>
          </w:p>
        </w:tc>
      </w:tr>
    </w:tbl>
    <w:bookmarkStart w:name="z98" w:id="87"/>
    <w:p>
      <w:pPr>
        <w:spacing w:after="0"/>
        <w:ind w:left="0"/>
        <w:jc w:val="both"/>
      </w:pPr>
      <w:r>
        <w:rPr>
          <w:rFonts w:ascii="Times New Roman"/>
          <w:b w:val="false"/>
          <w:i w:val="false"/>
          <w:color w:val="000000"/>
          <w:sz w:val="28"/>
        </w:rPr>
        <w:t>
      Кестенің жалғасы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2627531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1845545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1728106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1526814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66591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274326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113672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160654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3 қосымша</w:t>
            </w:r>
          </w:p>
        </w:tc>
      </w:tr>
    </w:tbl>
    <w:bookmarkStart w:name="z100" w:id="88"/>
    <w:p>
      <w:pPr>
        <w:spacing w:after="0"/>
        <w:ind w:left="0"/>
        <w:jc w:val="left"/>
      </w:pPr>
      <w:r>
        <w:rPr>
          <w:rFonts w:ascii="Times New Roman"/>
          <w:b/>
          <w:i w:val="false"/>
          <w:color w:val="000000"/>
        </w:rPr>
        <w:t xml:space="preserve"> Ақжар ауданының 2021 жылға арналған бюджеті</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Табыс</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2645631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86939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2282486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2282486</w:t>
            </w:r>
          </w:p>
        </w:tc>
      </w:tr>
    </w:tbl>
    <w:bookmarkStart w:name="z101" w:id="89"/>
    <w:p>
      <w:pPr>
        <w:spacing w:after="0"/>
        <w:ind w:left="0"/>
        <w:jc w:val="both"/>
      </w:pPr>
      <w:r>
        <w:rPr>
          <w:rFonts w:ascii="Times New Roman"/>
          <w:b w:val="false"/>
          <w:i w:val="false"/>
          <w:color w:val="000000"/>
          <w:sz w:val="28"/>
        </w:rPr>
        <w:t>
      Кестенің жалғасы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2"/>
        <w:gridCol w:w="1306"/>
        <w:gridCol w:w="1307"/>
        <w:gridCol w:w="6043"/>
        <w:gridCol w:w="268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2645631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1860399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1740469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1537731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45677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38785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9382</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7263</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268206</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114638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153568</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несиелер</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Атауы</w:t>
            </w:r>
          </w:p>
        </w:tc>
        <w:tc>
          <w:tcPr>
            <w:tcW w:w="2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пайдаланалатын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4 қосымша</w:t>
            </w:r>
          </w:p>
        </w:tc>
      </w:tr>
    </w:tbl>
    <w:bookmarkStart w:name="z103" w:id="90"/>
    <w:p>
      <w:pPr>
        <w:spacing w:after="0"/>
        <w:ind w:left="0"/>
        <w:jc w:val="left"/>
      </w:pPr>
      <w:r>
        <w:rPr>
          <w:rFonts w:ascii="Times New Roman"/>
          <w:b/>
          <w:i w:val="false"/>
          <w:color w:val="000000"/>
        </w:rPr>
        <w:t xml:space="preserve"> Ауылдық округтердің 2019 жылға арналған бюджеттік бағдарламаларының тізбесі </w:t>
      </w:r>
    </w:p>
    <w:bookmarkEnd w:id="90"/>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Ақжар аудандық мəслихатының 28.10.2019 </w:t>
      </w:r>
      <w:r>
        <w:rPr>
          <w:rFonts w:ascii="Times New Roman"/>
          <w:b w:val="false"/>
          <w:i w:val="false"/>
          <w:color w:val="ff0000"/>
          <w:sz w:val="28"/>
        </w:rPr>
        <w:t>№ 47-1</w:t>
      </w:r>
      <w:r>
        <w:rPr>
          <w:rFonts w:ascii="Times New Roman"/>
          <w:b w:val="false"/>
          <w:i w:val="false"/>
          <w:color w:val="ff0000"/>
          <w:sz w:val="28"/>
        </w:rPr>
        <w:t xml:space="preserve"> (01.01.2019 бастап қолданысқа енгізіледі); жаңа редакцияда - Солтүстік Қазақстан облысы Ақжар аудандық мəслихатының 22.11.2019 </w:t>
      </w:r>
      <w:r>
        <w:rPr>
          <w:rFonts w:ascii="Times New Roman"/>
          <w:b w:val="false"/>
          <w:i w:val="false"/>
          <w:color w:val="ff0000"/>
          <w:sz w:val="28"/>
        </w:rPr>
        <w:t>№ 48-1</w:t>
      </w:r>
      <w:r>
        <w:rPr>
          <w:rFonts w:ascii="Times New Roman"/>
          <w:b w:val="false"/>
          <w:i w:val="false"/>
          <w:color w:val="ff0000"/>
          <w:sz w:val="28"/>
        </w:rPr>
        <w:t xml:space="preserve"> (01.01.2019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8"/>
        <w:gridCol w:w="1532"/>
        <w:gridCol w:w="1532"/>
        <w:gridCol w:w="4762"/>
        <w:gridCol w:w="3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1"/>
          <w:p>
            <w:pPr>
              <w:spacing w:after="20"/>
              <w:ind w:left="20"/>
              <w:jc w:val="both"/>
            </w:pPr>
            <w:r>
              <w:rPr>
                <w:rFonts w:ascii="Times New Roman"/>
                <w:b w:val="false"/>
                <w:i w:val="false"/>
                <w:color w:val="000000"/>
                <w:sz w:val="20"/>
              </w:rPr>
              <w:t>
Функционалдық топ</w:t>
            </w:r>
          </w:p>
          <w:bookmarkEnd w:id="91"/>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131421,6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11808,6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13149,4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12992,4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9286,8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12242,7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31674,1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31674,1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31674,1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4271,1</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6658</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ауылдық округтер шеңберінде</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6913</w:t>
            </w:r>
          </w:p>
        </w:tc>
      </w:tr>
      <w:tr>
        <w:trPr>
          <w:trHeight w:val="30" w:hRule="atLeast"/>
        </w:trPr>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5 қосымша</w:t>
            </w:r>
          </w:p>
        </w:tc>
      </w:tr>
    </w:tbl>
    <w:bookmarkStart w:name="z105" w:id="92"/>
    <w:p>
      <w:pPr>
        <w:spacing w:after="0"/>
        <w:ind w:left="0"/>
        <w:jc w:val="left"/>
      </w:pPr>
      <w:r>
        <w:rPr>
          <w:rFonts w:ascii="Times New Roman"/>
          <w:b/>
          <w:i w:val="false"/>
          <w:color w:val="000000"/>
        </w:rPr>
        <w:t xml:space="preserve"> 2019 жылғы жергілікті бюджеттің процесіндегі секвестрлеуге жатпайтын жергілікті бюджет бағдарламаларының тізбесі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3"/>
        <w:gridCol w:w="2003"/>
        <w:gridCol w:w="2709"/>
        <w:gridCol w:w="411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1490316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1490316</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4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1490316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6 қосымша</w:t>
            </w:r>
          </w:p>
        </w:tc>
      </w:tr>
    </w:tbl>
    <w:bookmarkStart w:name="z107" w:id="93"/>
    <w:p>
      <w:pPr>
        <w:spacing w:after="0"/>
        <w:ind w:left="0"/>
        <w:jc w:val="left"/>
      </w:pPr>
      <w:r>
        <w:rPr>
          <w:rFonts w:ascii="Times New Roman"/>
          <w:b/>
          <w:i w:val="false"/>
          <w:color w:val="000000"/>
        </w:rPr>
        <w:t xml:space="preserve"> 2019 жылға арналған аудандық бюджеттен ауылдық округ бюджеттеріне берілетін бюджеттік субвенциялар</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0"/>
        <w:gridCol w:w="2092"/>
        <w:gridCol w:w="2092"/>
        <w:gridCol w:w="3382"/>
        <w:gridCol w:w="319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1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37989</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7937</w:t>
            </w:r>
          </w:p>
        </w:tc>
      </w:tr>
      <w:tr>
        <w:trPr>
          <w:trHeight w:val="30" w:hRule="atLeast"/>
        </w:trPr>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7 қосымша</w:t>
            </w:r>
          </w:p>
        </w:tc>
      </w:tr>
    </w:tbl>
    <w:bookmarkStart w:name="z109" w:id="94"/>
    <w:p>
      <w:pPr>
        <w:spacing w:after="0"/>
        <w:ind w:left="0"/>
        <w:jc w:val="left"/>
      </w:pPr>
      <w:r>
        <w:rPr>
          <w:rFonts w:ascii="Times New Roman"/>
          <w:b/>
          <w:i w:val="false"/>
          <w:color w:val="000000"/>
        </w:rPr>
        <w:t xml:space="preserve"> Жергілікті атқарушы органның резервіндегі жалпы соманы бөлу </w:t>
      </w:r>
    </w:p>
    <w:bookmarkEnd w:id="94"/>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Ақжар аудандық мәслихатының 10.07.2019 </w:t>
      </w:r>
      <w:r>
        <w:rPr>
          <w:rFonts w:ascii="Times New Roman"/>
          <w:b w:val="false"/>
          <w:i w:val="false"/>
          <w:color w:val="ff0000"/>
          <w:sz w:val="28"/>
        </w:rPr>
        <w:t>№ 42-1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3541"/>
        <w:gridCol w:w="2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8 қосымша</w:t>
            </w:r>
          </w:p>
        </w:tc>
      </w:tr>
    </w:tbl>
    <w:bookmarkStart w:name="z111" w:id="95"/>
    <w:p>
      <w:pPr>
        <w:spacing w:after="0"/>
        <w:ind w:left="0"/>
        <w:jc w:val="left"/>
      </w:pPr>
      <w:r>
        <w:rPr>
          <w:rFonts w:ascii="Times New Roman"/>
          <w:b/>
          <w:i w:val="false"/>
          <w:color w:val="000000"/>
        </w:rPr>
        <w:t xml:space="preserve"> 2019 жылға арналған жергілікті өзін-өзі басқару органдарына берілетін трансферттер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2"/>
        <w:gridCol w:w="2191"/>
        <w:gridCol w:w="2191"/>
        <w:gridCol w:w="3541"/>
        <w:gridCol w:w="276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Кенашы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Кішіқарой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Ақжарқын</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9 қосымша</w:t>
            </w:r>
          </w:p>
        </w:tc>
      </w:tr>
    </w:tbl>
    <w:bookmarkStart w:name="z113" w:id="96"/>
    <w:p>
      <w:pPr>
        <w:spacing w:after="0"/>
        <w:ind w:left="0"/>
        <w:jc w:val="left"/>
      </w:pPr>
      <w:r>
        <w:rPr>
          <w:rFonts w:ascii="Times New Roman"/>
          <w:b/>
          <w:i w:val="false"/>
          <w:color w:val="000000"/>
        </w:rPr>
        <w:t xml:space="preserve"> 2019 жылға арналған аудандық бюджет бағдарламаласына және бюджеттік жобаларға бөлінген бюджеттік бағдарламаларды даму тізбесі </w:t>
      </w:r>
    </w:p>
    <w:bookmarkEnd w:id="96"/>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Ақжар аудандық мəслихатының 27.09.2019 </w:t>
      </w:r>
      <w:r>
        <w:rPr>
          <w:rFonts w:ascii="Times New Roman"/>
          <w:b w:val="false"/>
          <w:i w:val="false"/>
          <w:color w:val="ff0000"/>
          <w:sz w:val="28"/>
        </w:rPr>
        <w:t>№ 45-7</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
        <w:gridCol w:w="1415"/>
        <w:gridCol w:w="1416"/>
        <w:gridCol w:w="5895"/>
        <w:gridCol w:w="253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ауданының Талшық ауылында М.Әуезов көшесі, 17Б мекенжайында бесқабатты көп пәтерлі тұрғын үй салу (модульді қазандығымен және аумағын абаттандырумен инженерлік-коммуникациялық инфрақұрылымсыз)</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ауданының Талшық ауылы А.Иманов 1В көшесінде инженерлік-коммуникациялық инфрақұрылымы бар дене шынықтыру-сауықтыру кешенінің құрылысы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263168</w:t>
            </w:r>
          </w:p>
        </w:tc>
      </w:tr>
      <w:tr>
        <w:trPr>
          <w:trHeight w:val="30" w:hRule="atLeast"/>
        </w:trPr>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ауылы модульдық құрылымын пайдалаумен инженерлік-коммуникациялық инфрақұрылымы бар дене шынықтыру-сауықтыру кешенінің құрылысы</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263168</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аудандық маслихаттың 2018 жылғы 25 желтоқсандағы № 35-4 шешіміне 10 қосымша</w:t>
            </w:r>
          </w:p>
        </w:tc>
      </w:tr>
    </w:tbl>
    <w:bookmarkStart w:name="z117" w:id="97"/>
    <w:p>
      <w:pPr>
        <w:spacing w:after="0"/>
        <w:ind w:left="0"/>
        <w:jc w:val="left"/>
      </w:pPr>
      <w:r>
        <w:rPr>
          <w:rFonts w:ascii="Times New Roman"/>
          <w:b/>
          <w:i w:val="false"/>
          <w:color w:val="000000"/>
        </w:rPr>
        <w:t xml:space="preserve"> 2019 жылға бюджет қаражатының бос қалдықтарды бөлу </w:t>
      </w:r>
    </w:p>
    <w:bookmarkEnd w:id="97"/>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Ақжар аудандық мәслихатының 20.03.2019 </w:t>
      </w:r>
      <w:r>
        <w:rPr>
          <w:rFonts w:ascii="Times New Roman"/>
          <w:b w:val="false"/>
          <w:i w:val="false"/>
          <w:color w:val="ff0000"/>
          <w:sz w:val="28"/>
        </w:rPr>
        <w:t>№ 39-1</w:t>
      </w:r>
      <w:r>
        <w:rPr>
          <w:rFonts w:ascii="Times New Roman"/>
          <w:b w:val="false"/>
          <w:i w:val="false"/>
          <w:color w:val="ff0000"/>
          <w:sz w:val="28"/>
        </w:rPr>
        <w:t xml:space="preserve"> (01.01.2019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3"/>
        <w:gridCol w:w="1960"/>
        <w:gridCol w:w="1960"/>
        <w:gridCol w:w="3686"/>
        <w:gridCol w:w="325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1121,5</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