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8a23" w14:textId="8998a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Ақжар ауданы Айсары ауылдық округі Айсары ауылының аумағында орналасқан ірі қара мал бруцеллезіне шектеу іс –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ауданы Айсары ауылдық округі әкімінің 2018 жылғы 20 маусымдағы № 03 шешімі. Солтүстік Қазақстан облысының Әділет департаментінде 2018 жылғы 29 маусымда № 4789 болып тіркелді. Күші жойылды - Солтүстік Қазақстан облысы Ақжар ауданы Айсары ауылдық округі әкімінің 2019 жылғы 26 ақпандағы № 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Ақжар ауданы Айсары ауылдық округі әкімінің 26.02.2019 </w:t>
      </w:r>
      <w:r>
        <w:rPr>
          <w:rFonts w:ascii="Times New Roman"/>
          <w:b w:val="false"/>
          <w:i w:val="false"/>
          <w:color w:val="ff0000"/>
          <w:sz w:val="28"/>
        </w:rPr>
        <w:t>№ 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рет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2002 жылғы 10 шілдедегі "Ветеринария туралы" Занының 10-1бабы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Ақжар ауданының бас мемлекеттік ветеринарлық санитарлық инспекторының 2018 жылғы 08 маусымдағы № 07-29/47 ұсынымы негізінде Солтүстік Қазақстан облысы Ақжар ауданы Айсары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Ақжар ауданы Айсары ауылдық округі Айсары ауылы аумағында орналасқан ірі қара мал бруцеллез ауруының анықталуына байланысты шектеу іс - 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3.Осы шешім алғашқы рет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С.Таңқыбаева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