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8350" w14:textId="6ae8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2018 жылғы 23 ақпандағы № 59 қаулысы. Солтүстік Қазақстан облысының Әділет департаментінде 2018 жылғы 6 наурызда № 4589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әкімдігінің кейбір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Парламенті Сенатының депутаттығына кандидаттардың үгіттік баспа материалдарын орналастыру үшін орындарды анықтау және таңдаушыларымен кездесу өткізу үшін үй-жайларды ұсыну туралы" Солтүстiк Қазақстан облысы Ғабит Мүсірепов атындағы аудан әкiмдiгiнiң 2017 жылғы 25 мамырдағы № 165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4209 болып тіркелді, 2017 жылғы 09 маусымда Қазақстан Республикасы нормативтiк құқықтық актiлерінің электрондық түрдегі эталондық бақылау банкінде жарияланды);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"Солтүстік Қазақстан облысы Ғабит Мүсірепов атындағы ауданның аумағында ауылдық округтер әкімдеріне кандидаттардың үгіттік баспа материалдарын орналастыру үшін орындарды анықтау және таңдаушылармен кездесулер өткізу үшін үй-жайларды ұсыну туралы" Солтүстiк Қазақстан облысы Ғабит Мүсірепов атындағы аудан әкiмдiгiнiң 2017 жылғы 04 шілдедегі № 202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4263 болып тіркелді, 2017 жылғы 25 шілдеде Қазақстан Республикасы нормативтiк құқықтық актiлерінің электрондық түрдегі эталондық бақылау банкінде жарияланды).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Ғабит Мүсірепов атындағы ауданы әкімі аппаратының басшысы Асхат Белгібайұлы Кенжебековке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ауданының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Барақаев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23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