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afb7e" w14:textId="95afb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 әкімдігінің 2018 жылғы 1 наурыздағы № 64 қаулысы. Солтүстік Қазақстан облысының Әділет департаментінде 2018 жылғы 15 наурызда № 4600 болып тіркелді. Күші жойылды - Солтүстік Қазақстан облысы Ғабит Мүсірепов атындағы аудан әкімдігінің 2019 жылғы 30 қаңтардағы № 21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Ғабит Мүсірепов атындағы аудан әкімдігінің 30.01.2019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9-бабының </w:t>
      </w:r>
      <w:r>
        <w:rPr>
          <w:rFonts w:ascii="Times New Roman"/>
          <w:b w:val="false"/>
          <w:i w:val="false"/>
          <w:color w:val="000000"/>
          <w:sz w:val="28"/>
        </w:rPr>
        <w:t>7)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Солтүстік Қазақстан облысы Ғабит Мүсірепов атындағы ауданының әкiмдiгi ҚАУЛЫ ЕТЕДІ:</w:t>
      </w:r>
    </w:p>
    <w:bookmarkEnd w:id="0"/>
    <w:bookmarkStart w:name="z5" w:id="1"/>
    <w:p>
      <w:pPr>
        <w:spacing w:after="0"/>
        <w:ind w:left="0"/>
        <w:jc w:val="both"/>
      </w:pPr>
      <w:r>
        <w:rPr>
          <w:rFonts w:ascii="Times New Roman"/>
          <w:b w:val="false"/>
          <w:i w:val="false"/>
          <w:color w:val="000000"/>
          <w:sz w:val="28"/>
        </w:rPr>
        <w:t>
      1. Пробация қызметінің есебінде тұрған адамдарды жұмысқа орналастыру үшін қосымшаға сәйкес жұмыс орындарына квота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осы саланы жетекшілік етуші Солтүстік Қазақстан облысы Ғабит Мүсірепов атындағы аудан әкімінің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Ғабит Мүсірепов атындағы аудан әкімдігінің 2018 жылғы 01 наурыздағы № 64 қаулысына қосымша</w:t>
            </w:r>
          </w:p>
        </w:tc>
      </w:tr>
    </w:tbl>
    <w:bookmarkStart w:name="z10" w:id="4"/>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орындарына квота белгіленген ұйымдардың тізімі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2"/>
        <w:gridCol w:w="2085"/>
        <w:gridCol w:w="2581"/>
        <w:gridCol w:w="3832"/>
      </w:tblGrid>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5"/>
          <w:p>
            <w:pPr>
              <w:spacing w:after="20"/>
              <w:ind w:left="20"/>
              <w:jc w:val="both"/>
            </w:pPr>
            <w:r>
              <w:rPr>
                <w:rFonts w:ascii="Times New Roman"/>
                <w:b w:val="false"/>
                <w:i w:val="false"/>
                <w:color w:val="000000"/>
                <w:sz w:val="20"/>
              </w:rPr>
              <w:t>
Ұйымдар атауы</w:t>
            </w:r>
          </w:p>
          <w:bookmarkEnd w:id="5"/>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мөлшері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(адам) сәйкес жұмыс орындарының саны</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"Алтын-Дэн Новоишимка" жауапкершілігі шектеулі серіктестігі</w:t>
            </w:r>
          </w:p>
          <w:bookmarkEnd w:id="6"/>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