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5f4a" w14:textId="7fd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30 наурыздағы № 21-3 шешімі. Солтүстік Қазақстан облысының Әділет департаментінде 2018 жылғы 19 сәуірде № 4671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тіркелген, Қазақстан Республикасы нормативтік құқықтық актілерінің эталондық бақылау банкінде 2018 жылғы 26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1, 2 және сәйкесінше 3 қосымшаларға сәйкес 2018-2020 жылдарға арналған, соның ішінде 2018 жылға арналған аудандық бюджет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5 324 110,6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1 004 558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9 049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4 290 503,6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5 390 032,2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104 143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133 373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29 230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– - 11 819 мың теңге,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түскен түсімдер - 11 819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-158 245,6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(профицитты пайдалану) - 158 245,6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133 373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29 230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қалдығын орындау – 54 102,6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2018 жылға аудандық бюджеттен 16 469,6 мың теңге сомасында бюджеттік алу қарастырылсын.".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баяндалсын.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30 наурыздағы № 21-3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ауданының 2018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5 324 110,6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4 290 503,6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 органдарынан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4 274 034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0"/>
        <w:gridCol w:w="1096"/>
        <w:gridCol w:w="1096"/>
        <w:gridCol w:w="5810"/>
        <w:gridCol w:w="2972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5 390 032,2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жасөспірімдерге спорттан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мазмұны бойынша жетім балалар мен ата-анасының қамқорлығынсыз қалған, отбасылық үлгідегі балалар үйлері мен асыраушы отбасыларындағы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614 806,3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мекендерде сумен жабдықтау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Ақпараттық кеңістiк және мәдениет, спорт, туризм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трансферттер төмен тұрған бюджеттен жоғары тұрған бюджетке заңнаманың өзгеруіне байланысты өтемақы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12"/>
        <w:gridCol w:w="1502"/>
        <w:gridCol w:w="968"/>
        <w:gridCol w:w="3567"/>
        <w:gridCol w:w="5083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нәсиелерді өтеу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663"/>
        <w:gridCol w:w="1936"/>
        <w:gridCol w:w="1936"/>
        <w:gridCol w:w="3129"/>
        <w:gridCol w:w="3211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88"/>
        <w:gridCol w:w="2036"/>
        <w:gridCol w:w="1312"/>
        <w:gridCol w:w="1677"/>
        <w:gridCol w:w="5675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