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2f9" w14:textId="e27c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Ғабит Мүсірепов атындағы ауданы Новоселов ауылдық округінің бюджеті туралы" Ғабит Мүсірепов атындағы ауданы мәслихатының 2017 жылғы 25 желтоқсандағы № 17-7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11 сәуірдегі № 23-3 шешімі. Солтүстік Қазақстан облысының Әділет департаментінде 2018 жылғы 3 мамырда № 4699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17-7 "2018-2020 жылдарға арналған Ғабит Мүсірепов атындағы ауданы Новоселов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4549 тіркелген, Қазақстан Республикасы нормативтік құқықтық актілерінің эталондық бақылау банкінде электрондық түрде 2018 жылғы 1 ақпанда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2018-2020 жылдарға арналған Ғабит Мүсірепов атындағы ауданы Новоселов ауылдық округінің бюджеті бекітілсін, соның ішінде 2018 жылға арналғаны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14 896 мың тенге,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3 353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14 896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– 0,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– 0,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түскен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сәуірдегі № 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17-7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Новоселов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  <w:bookmarkEnd w:id="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