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4093" w14:textId="dee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22 желтоқсандағы № 16-1 "2018-2020 жылдарға арналған Ғабит Мүсірепов атындағы ауданының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16 мамырдағы № 24-2 шешімі. Солтүстік Қазақстан облысының Әділет департаментінде 2018 жылғы 30 мамырда № 4734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2017 жылғы 22 желтоқсандағы № 16-1 "2018-2020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4510 тіркелген, Қазақстан Республикасы нормативтік құқықтық актілерінің эталондық бақылау банкінде 2018 жылғы 26 қаңтарда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арналған, соның ішінде 2018 жылға арналған аудандық бюджет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5 512 588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1 035 253,2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9 106,4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 түсім – 69 606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4 398 622,4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5 578 509,6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104 143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 – 133 373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– 29 230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– - 11 819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түскен түсімдер - 11 819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-158 245,6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(профицитты пайдалану) - 158 245,6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133 373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29 230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қалдығын орындау – 54 102,6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18)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білім ұйымдарын жоғары жылдамдықтағы интернет желісіне қосуды қамтамасыз ету.";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 келесі редакцияда баяндалсын: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Ғабит Мүсірепов атындағы ауданының аудандық маңызы бар "Тахтаброд-Сокологоровка-Қырымбет" учаскесіндегі Тахтаброд-Сокологоровка" автожолын ағымды жөндеу;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 жылғы аудандық бюджеттен 29 180 мың теңге сомасында бюджеттік алу қарастырылсын.".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XХIV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Әділбеков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мамырдағы № 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ауданының 2018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795"/>
        <w:gridCol w:w="5367"/>
        <w:gridCol w:w="4548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5 512 588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1 035 253,2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4 398 622,4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 органдарынан түсетiн трансферттер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4 369 442,4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4 369 442,4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20"/>
        <w:gridCol w:w="1096"/>
        <w:gridCol w:w="1096"/>
        <w:gridCol w:w="5810"/>
        <w:gridCol w:w="2972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5 578 509,6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3 368 427,7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2 854 653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2 809 935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мен жасөспірімдерге спорттан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349 942,3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мазмұны бойынша жетім балалар мен ата-анасының қамқорлығынсыз қалған, отбасылық үлгідегі балалар үйлері мен асыраушы отбасыларындағы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289 114,3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289 114,3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 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725 230,1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614 806,3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елді мекендерде сумен жабдықтау жүйесін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Ақпараттық кеңістiк және мәдениет, спорт, туризм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мекемелерінің және ұйымдарының күрделі шыгыстары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163 493,1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ағымдағы нысаналы трансферттер төмен тұрған бюджеттен жоғары тұрған бюджетке заңнаманың өзгеруіне байланысты өтемақы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нәсиелерді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активтерiнiң операциясының сальдосы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пайдалану.)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