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e24b59" w14:textId="6e24b5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"2018-2020 жылдарға арналған Ғабит Мүсірепов атындағы ауданы Новоишим ауылдық округінің бюджеті туралы" Ғабит Мүсірепов атындағы ауданы мәслихатының 2017 жылғы 25 желтоқсандағы № 17-1 шешіміне өзгеріс енгізу туралы</w:t>
      </w:r>
    </w:p>
    <w:p>
      <w:pPr>
        <w:spacing w:after="0"/>
        <w:ind w:left="0"/>
        <w:jc w:val="both"/>
      </w:pPr>
      <w:r>
        <w:rPr>
          <w:rFonts w:ascii="Times New Roman"/>
          <w:b w:val="false"/>
          <w:i w:val="false"/>
          <w:color w:val="000000"/>
          <w:sz w:val="28"/>
        </w:rPr>
        <w:t>Солтүстік Қазақстан облысы Ғабит Мүсірепов атындағы аудан мәслихатының 2018 жылғы 28 мамырдағы № 25-1 шешімі. Солтүстік Қазақстан облысының Әділет департаментінде 2018 жылғы 20 маусымда № 4777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2008 жылғы 4 желтоқсандағы Бюджеттік кодексінің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109-1-баптарына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 1-тармағы </w:t>
      </w:r>
      <w:r>
        <w:rPr>
          <w:rFonts w:ascii="Times New Roman"/>
          <w:b w:val="false"/>
          <w:i w:val="false"/>
          <w:color w:val="000000"/>
          <w:sz w:val="28"/>
        </w:rPr>
        <w:t>1) тармақшасына</w:t>
      </w:r>
      <w:r>
        <w:rPr>
          <w:rFonts w:ascii="Times New Roman"/>
          <w:b w:val="false"/>
          <w:i w:val="false"/>
          <w:color w:val="000000"/>
          <w:sz w:val="28"/>
        </w:rPr>
        <w:t xml:space="preserve"> сәйкес, Солтүстік Қазақстан облысы Ғабит Мүсірепов атындағы ауданының мәслихаты ШЕШІМ ҚАБЫЛДАДЫ:</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Ғабит Мүсірепов атындағы ауданы мәслихаттың 2017 жылғы 25 желтоқсандағы № 17-1 "2018-2020 жылдарға арналған Ғабит Мүсірепов атындағы ауданы Новоишим ауылдық округінің бюджеті туралы" шешіміне өзгеріс енгізу туралы (нормативтік құқықтық актілерді мемлекеттік тіркеу тізілімінде № 4550 тіркелген, Қазақстан Республикасының нормативтік құқықтық актілерін Эталондық бақылау банкінде 2018 жылғы 31 қаңтарда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келесі редакцияда баяндалсын:</w:t>
      </w:r>
    </w:p>
    <w:bookmarkStart w:name="z7" w:id="2"/>
    <w:p>
      <w:pPr>
        <w:spacing w:after="0"/>
        <w:ind w:left="0"/>
        <w:jc w:val="both"/>
      </w:pPr>
      <w:r>
        <w:rPr>
          <w:rFonts w:ascii="Times New Roman"/>
          <w:b w:val="false"/>
          <w:i w:val="false"/>
          <w:color w:val="000000"/>
          <w:sz w:val="28"/>
        </w:rPr>
        <w:t xml:space="preserve">
       "1. Сәйкесінше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2018-2020 жылдарға арналған Новоишим ауылдық округінің бюджеті бекітілсін, соның ішінде 2018 жылға арналғаны келесі көлемдерде:</w:t>
      </w:r>
    </w:p>
    <w:bookmarkEnd w:id="2"/>
    <w:bookmarkStart w:name="z8" w:id="3"/>
    <w:p>
      <w:pPr>
        <w:spacing w:after="0"/>
        <w:ind w:left="0"/>
        <w:jc w:val="both"/>
      </w:pPr>
      <w:r>
        <w:rPr>
          <w:rFonts w:ascii="Times New Roman"/>
          <w:b w:val="false"/>
          <w:i w:val="false"/>
          <w:color w:val="000000"/>
          <w:sz w:val="28"/>
        </w:rPr>
        <w:t>
      1) кірістер – 130 725,4 мың теңге, соның ішінде:</w:t>
      </w:r>
    </w:p>
    <w:bookmarkEnd w:id="3"/>
    <w:bookmarkStart w:name="z9" w:id="4"/>
    <w:p>
      <w:pPr>
        <w:spacing w:after="0"/>
        <w:ind w:left="0"/>
        <w:jc w:val="both"/>
      </w:pPr>
      <w:r>
        <w:rPr>
          <w:rFonts w:ascii="Times New Roman"/>
          <w:b w:val="false"/>
          <w:i w:val="false"/>
          <w:color w:val="000000"/>
          <w:sz w:val="28"/>
        </w:rPr>
        <w:t>
      салықтық түсімдер –101 702,4 мың теңге;</w:t>
      </w:r>
    </w:p>
    <w:bookmarkEnd w:id="4"/>
    <w:bookmarkStart w:name="z10" w:id="5"/>
    <w:p>
      <w:pPr>
        <w:spacing w:after="0"/>
        <w:ind w:left="0"/>
        <w:jc w:val="both"/>
      </w:pPr>
      <w:r>
        <w:rPr>
          <w:rFonts w:ascii="Times New Roman"/>
          <w:b w:val="false"/>
          <w:i w:val="false"/>
          <w:color w:val="000000"/>
          <w:sz w:val="28"/>
        </w:rPr>
        <w:t>
      салыққа жатпайтын түсімдер - 0;</w:t>
      </w:r>
    </w:p>
    <w:bookmarkEnd w:id="5"/>
    <w:bookmarkStart w:name="z11" w:id="6"/>
    <w:p>
      <w:pPr>
        <w:spacing w:after="0"/>
        <w:ind w:left="0"/>
        <w:jc w:val="both"/>
      </w:pPr>
      <w:r>
        <w:rPr>
          <w:rFonts w:ascii="Times New Roman"/>
          <w:b w:val="false"/>
          <w:i w:val="false"/>
          <w:color w:val="000000"/>
          <w:sz w:val="28"/>
        </w:rPr>
        <w:t>
      негізгі капиталды сатудан түскен түсім – 0;</w:t>
      </w:r>
    </w:p>
    <w:bookmarkEnd w:id="6"/>
    <w:bookmarkStart w:name="z12" w:id="7"/>
    <w:p>
      <w:pPr>
        <w:spacing w:after="0"/>
        <w:ind w:left="0"/>
        <w:jc w:val="both"/>
      </w:pPr>
      <w:r>
        <w:rPr>
          <w:rFonts w:ascii="Times New Roman"/>
          <w:b w:val="false"/>
          <w:i w:val="false"/>
          <w:color w:val="000000"/>
          <w:sz w:val="28"/>
        </w:rPr>
        <w:t>
      трансферттер түсімі – 29 023 мың теңге;</w:t>
      </w:r>
    </w:p>
    <w:bookmarkEnd w:id="7"/>
    <w:bookmarkStart w:name="z13" w:id="8"/>
    <w:p>
      <w:pPr>
        <w:spacing w:after="0"/>
        <w:ind w:left="0"/>
        <w:jc w:val="both"/>
      </w:pPr>
      <w:r>
        <w:rPr>
          <w:rFonts w:ascii="Times New Roman"/>
          <w:b w:val="false"/>
          <w:i w:val="false"/>
          <w:color w:val="000000"/>
          <w:sz w:val="28"/>
        </w:rPr>
        <w:t>
      2) шығыстар – 130 725,4 мың теңге;</w:t>
      </w:r>
    </w:p>
    <w:bookmarkEnd w:id="8"/>
    <w:bookmarkStart w:name="z14" w:id="9"/>
    <w:p>
      <w:pPr>
        <w:spacing w:after="0"/>
        <w:ind w:left="0"/>
        <w:jc w:val="both"/>
      </w:pPr>
      <w:r>
        <w:rPr>
          <w:rFonts w:ascii="Times New Roman"/>
          <w:b w:val="false"/>
          <w:i w:val="false"/>
          <w:color w:val="000000"/>
          <w:sz w:val="28"/>
        </w:rPr>
        <w:t>
      3) таза бюджеттік несиелеу - 0, соның ішінде:</w:t>
      </w:r>
    </w:p>
    <w:bookmarkEnd w:id="9"/>
    <w:bookmarkStart w:name="z15" w:id="10"/>
    <w:p>
      <w:pPr>
        <w:spacing w:after="0"/>
        <w:ind w:left="0"/>
        <w:jc w:val="both"/>
      </w:pPr>
      <w:r>
        <w:rPr>
          <w:rFonts w:ascii="Times New Roman"/>
          <w:b w:val="false"/>
          <w:i w:val="false"/>
          <w:color w:val="000000"/>
          <w:sz w:val="28"/>
        </w:rPr>
        <w:t>
      бюджет несиесі - 0;</w:t>
      </w:r>
    </w:p>
    <w:bookmarkEnd w:id="10"/>
    <w:bookmarkStart w:name="z16" w:id="11"/>
    <w:p>
      <w:pPr>
        <w:spacing w:after="0"/>
        <w:ind w:left="0"/>
        <w:jc w:val="both"/>
      </w:pPr>
      <w:r>
        <w:rPr>
          <w:rFonts w:ascii="Times New Roman"/>
          <w:b w:val="false"/>
          <w:i w:val="false"/>
          <w:color w:val="000000"/>
          <w:sz w:val="28"/>
        </w:rPr>
        <w:t>
      бюджет несиесін өтеу - 0;</w:t>
      </w:r>
    </w:p>
    <w:bookmarkEnd w:id="11"/>
    <w:bookmarkStart w:name="z17" w:id="12"/>
    <w:p>
      <w:pPr>
        <w:spacing w:after="0"/>
        <w:ind w:left="0"/>
        <w:jc w:val="both"/>
      </w:pPr>
      <w:r>
        <w:rPr>
          <w:rFonts w:ascii="Times New Roman"/>
          <w:b w:val="false"/>
          <w:i w:val="false"/>
          <w:color w:val="000000"/>
          <w:sz w:val="28"/>
        </w:rPr>
        <w:t>
      4) қаржы активтері бойынша операциялар сальдосы - 0, соның ішінде:</w:t>
      </w:r>
    </w:p>
    <w:bookmarkEnd w:id="12"/>
    <w:bookmarkStart w:name="z18" w:id="13"/>
    <w:p>
      <w:pPr>
        <w:spacing w:after="0"/>
        <w:ind w:left="0"/>
        <w:jc w:val="both"/>
      </w:pPr>
      <w:r>
        <w:rPr>
          <w:rFonts w:ascii="Times New Roman"/>
          <w:b w:val="false"/>
          <w:i w:val="false"/>
          <w:color w:val="000000"/>
          <w:sz w:val="28"/>
        </w:rPr>
        <w:t>
      қаржы активтерді алу - 0;</w:t>
      </w:r>
    </w:p>
    <w:bookmarkEnd w:id="13"/>
    <w:bookmarkStart w:name="z19" w:id="14"/>
    <w:p>
      <w:pPr>
        <w:spacing w:after="0"/>
        <w:ind w:left="0"/>
        <w:jc w:val="both"/>
      </w:pPr>
      <w:r>
        <w:rPr>
          <w:rFonts w:ascii="Times New Roman"/>
          <w:b w:val="false"/>
          <w:i w:val="false"/>
          <w:color w:val="000000"/>
          <w:sz w:val="28"/>
        </w:rPr>
        <w:t>
      қаржылық активтерді сатудан түскен түсімдер - 0;</w:t>
      </w:r>
    </w:p>
    <w:bookmarkEnd w:id="14"/>
    <w:bookmarkStart w:name="z20" w:id="15"/>
    <w:p>
      <w:pPr>
        <w:spacing w:after="0"/>
        <w:ind w:left="0"/>
        <w:jc w:val="both"/>
      </w:pPr>
      <w:r>
        <w:rPr>
          <w:rFonts w:ascii="Times New Roman"/>
          <w:b w:val="false"/>
          <w:i w:val="false"/>
          <w:color w:val="000000"/>
          <w:sz w:val="28"/>
        </w:rPr>
        <w:t>
      5) бюджет тапшылығы (профицит) - 0;</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(профицитты пайдалану) –0, соның ішінде :</w:t>
      </w:r>
    </w:p>
    <w:bookmarkEnd w:id="16"/>
    <w:bookmarkStart w:name="z22" w:id="17"/>
    <w:p>
      <w:pPr>
        <w:spacing w:after="0"/>
        <w:ind w:left="0"/>
        <w:jc w:val="both"/>
      </w:pPr>
      <w:r>
        <w:rPr>
          <w:rFonts w:ascii="Times New Roman"/>
          <w:b w:val="false"/>
          <w:i w:val="false"/>
          <w:color w:val="000000"/>
          <w:sz w:val="28"/>
        </w:rPr>
        <w:t>
      қарыздардың түсімі - 0;</w:t>
      </w:r>
    </w:p>
    <w:bookmarkEnd w:id="17"/>
    <w:bookmarkStart w:name="z23" w:id="18"/>
    <w:p>
      <w:pPr>
        <w:spacing w:after="0"/>
        <w:ind w:left="0"/>
        <w:jc w:val="both"/>
      </w:pPr>
      <w:r>
        <w:rPr>
          <w:rFonts w:ascii="Times New Roman"/>
          <w:b w:val="false"/>
          <w:i w:val="false"/>
          <w:color w:val="000000"/>
          <w:sz w:val="28"/>
        </w:rPr>
        <w:t>
      қарыздарды өтеу - 0;</w:t>
      </w:r>
    </w:p>
    <w:bookmarkEnd w:id="18"/>
    <w:bookmarkStart w:name="z24" w:id="19"/>
    <w:p>
      <w:pPr>
        <w:spacing w:after="0"/>
        <w:ind w:left="0"/>
        <w:jc w:val="both"/>
      </w:pPr>
      <w:r>
        <w:rPr>
          <w:rFonts w:ascii="Times New Roman"/>
          <w:b w:val="false"/>
          <w:i w:val="false"/>
          <w:color w:val="000000"/>
          <w:sz w:val="28"/>
        </w:rPr>
        <w:t>
      бюджеттік қаражаттың қалдығын орындау - 0.".</w:t>
      </w:r>
    </w:p>
    <w:bookmarkEnd w:id="19"/>
    <w:bookmarkStart w:name="z25"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баяндалсын.</w:t>
      </w:r>
    </w:p>
    <w:bookmarkEnd w:id="20"/>
    <w:bookmarkStart w:name="z26" w:id="21"/>
    <w:p>
      <w:pPr>
        <w:spacing w:after="0"/>
        <w:ind w:left="0"/>
        <w:jc w:val="both"/>
      </w:pPr>
      <w:r>
        <w:rPr>
          <w:rFonts w:ascii="Times New Roman"/>
          <w:b w:val="false"/>
          <w:i w:val="false"/>
          <w:color w:val="000000"/>
          <w:sz w:val="28"/>
        </w:rPr>
        <w:t>
      2. Осы шешім 2018 жылғы 1 қаңтардан бастап қолданысқа енгізіледі.</w:t>
      </w:r>
    </w:p>
    <w:bookmarkEnd w:id="2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w:t>
            </w:r>
            <w:r>
              <w:br/>
            </w:r>
            <w:r>
              <w:rPr>
                <w:rFonts w:ascii="Times New Roman"/>
                <w:b w:val="false"/>
                <w:i/>
                <w:color w:val="000000"/>
                <w:sz w:val="20"/>
              </w:rPr>
              <w:t>Ғабит Мүсірепов атындағы</w:t>
            </w:r>
            <w:r>
              <w:br/>
            </w:r>
            <w:r>
              <w:rPr>
                <w:rFonts w:ascii="Times New Roman"/>
                <w:b w:val="false"/>
                <w:i/>
                <w:color w:val="000000"/>
                <w:sz w:val="20"/>
              </w:rPr>
              <w:t xml:space="preserve"> ауданы мәслихатының </w:t>
            </w:r>
            <w:r>
              <w:br/>
            </w:r>
            <w:r>
              <w:rPr>
                <w:rFonts w:ascii="Times New Roman"/>
                <w:b w:val="false"/>
                <w:i/>
                <w:color w:val="000000"/>
                <w:sz w:val="20"/>
              </w:rPr>
              <w:t xml:space="preserve">XХV сессиясының төрайымы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З. Баянова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w:t>
            </w:r>
            <w:r>
              <w:br/>
            </w:r>
            <w:r>
              <w:rPr>
                <w:rFonts w:ascii="Times New Roman"/>
                <w:b w:val="false"/>
                <w:i/>
                <w:color w:val="000000"/>
                <w:sz w:val="20"/>
              </w:rPr>
              <w:t xml:space="preserve">Ғабит Мүсірепов атындағы </w:t>
            </w:r>
            <w:r>
              <w:br/>
            </w:r>
            <w:r>
              <w:rPr>
                <w:rFonts w:ascii="Times New Roman"/>
                <w:b w:val="false"/>
                <w:i/>
                <w:color w:val="000000"/>
                <w:sz w:val="20"/>
              </w:rPr>
              <w:t xml:space="preserve">ауданы мәслихатының </w:t>
            </w:r>
            <w:r>
              <w:br/>
            </w:r>
            <w:r>
              <w:rPr>
                <w:rFonts w:ascii="Times New Roman"/>
                <w:b w:val="false"/>
                <w:i/>
                <w:color w:val="000000"/>
                <w:sz w:val="20"/>
              </w:rPr>
              <w:t xml:space="preserve">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Әділбеков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Аудан мәслихатының 2018 жылғы 28 мамырдағы № 25-1 шешіміне 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мәслихатының 2017 жылғы 25 желтоқсандағы № 17-1 шешіміне 1 қосымша</w:t>
            </w:r>
          </w:p>
        </w:tc>
      </w:tr>
    </w:tbl>
    <w:bookmarkStart w:name="z31" w:id="22"/>
    <w:p>
      <w:pPr>
        <w:spacing w:after="0"/>
        <w:ind w:left="0"/>
        <w:jc w:val="left"/>
      </w:pPr>
      <w:r>
        <w:rPr>
          <w:rFonts w:ascii="Times New Roman"/>
          <w:b/>
          <w:i w:val="false"/>
          <w:color w:val="000000"/>
        </w:rPr>
        <w:t xml:space="preserve"> 2018 жылға арналған Ғабит Мүсірепов атындағы ауданы Новоишим ауылдық округінің бюджеті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2"/>
        <w:gridCol w:w="433"/>
        <w:gridCol w:w="913"/>
        <w:gridCol w:w="913"/>
        <w:gridCol w:w="7256"/>
        <w:gridCol w:w="2113"/>
      </w:tblGrid>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23"/>
          <w:p>
            <w:pPr>
              <w:spacing w:after="20"/>
              <w:ind w:left="20"/>
              <w:jc w:val="both"/>
            </w:pPr>
            <w:r>
              <w:rPr>
                <w:rFonts w:ascii="Times New Roman"/>
                <w:b w:val="false"/>
                <w:i w:val="false"/>
                <w:color w:val="000000"/>
                <w:sz w:val="20"/>
              </w:rPr>
              <w:t>
Категория</w:t>
            </w:r>
          </w:p>
          <w:bookmarkEnd w:id="23"/>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Сыныпша</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24"/>
          <w:p>
            <w:pPr>
              <w:spacing w:after="20"/>
              <w:ind w:left="20"/>
              <w:jc w:val="both"/>
            </w:pPr>
            <w:r>
              <w:rPr>
                <w:rFonts w:ascii="Times New Roman"/>
                <w:b w:val="false"/>
                <w:i w:val="false"/>
                <w:color w:val="000000"/>
                <w:sz w:val="20"/>
              </w:rPr>
              <w:t>
 </w:t>
            </w:r>
          </w:p>
          <w:bookmarkEnd w:id="24"/>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Табыстар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130 725,4</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25"/>
          <w:p>
            <w:pPr>
              <w:spacing w:after="20"/>
              <w:ind w:left="20"/>
              <w:jc w:val="both"/>
            </w:pPr>
            <w:r>
              <w:rPr>
                <w:rFonts w:ascii="Times New Roman"/>
                <w:b w:val="false"/>
                <w:i w:val="false"/>
                <w:color w:val="000000"/>
                <w:sz w:val="20"/>
              </w:rPr>
              <w:t>
1</w:t>
            </w:r>
          </w:p>
          <w:bookmarkEnd w:id="25"/>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түсімдері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101 702,4</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26"/>
          <w:p>
            <w:pPr>
              <w:spacing w:after="20"/>
              <w:ind w:left="20"/>
              <w:jc w:val="both"/>
            </w:pPr>
            <w:r>
              <w:rPr>
                <w:rFonts w:ascii="Times New Roman"/>
                <w:b w:val="false"/>
                <w:i w:val="false"/>
                <w:color w:val="000000"/>
                <w:sz w:val="20"/>
              </w:rPr>
              <w:t>
1</w:t>
            </w:r>
          </w:p>
          <w:bookmarkEnd w:id="26"/>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57 975,4</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27"/>
          <w:p>
            <w:pPr>
              <w:spacing w:after="20"/>
              <w:ind w:left="20"/>
              <w:jc w:val="both"/>
            </w:pPr>
            <w:r>
              <w:rPr>
                <w:rFonts w:ascii="Times New Roman"/>
                <w:b w:val="false"/>
                <w:i w:val="false"/>
                <w:color w:val="000000"/>
                <w:sz w:val="20"/>
              </w:rPr>
              <w:t>
1</w:t>
            </w:r>
          </w:p>
          <w:bookmarkEnd w:id="27"/>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57 975,4</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28"/>
          <w:p>
            <w:pPr>
              <w:spacing w:after="20"/>
              <w:ind w:left="20"/>
              <w:jc w:val="both"/>
            </w:pPr>
            <w:r>
              <w:rPr>
                <w:rFonts w:ascii="Times New Roman"/>
                <w:b w:val="false"/>
                <w:i w:val="false"/>
                <w:color w:val="000000"/>
                <w:sz w:val="20"/>
              </w:rPr>
              <w:t>
1</w:t>
            </w:r>
          </w:p>
          <w:bookmarkEnd w:id="28"/>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43 327</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29"/>
          <w:p>
            <w:pPr>
              <w:spacing w:after="20"/>
              <w:ind w:left="20"/>
              <w:jc w:val="both"/>
            </w:pPr>
            <w:r>
              <w:rPr>
                <w:rFonts w:ascii="Times New Roman"/>
                <w:b w:val="false"/>
                <w:i w:val="false"/>
                <w:color w:val="000000"/>
                <w:sz w:val="20"/>
              </w:rPr>
              <w:t>
1</w:t>
            </w:r>
          </w:p>
          <w:bookmarkEnd w:id="29"/>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30"/>
          <w:p>
            <w:pPr>
              <w:spacing w:after="20"/>
              <w:ind w:left="20"/>
              <w:jc w:val="both"/>
            </w:pPr>
            <w:r>
              <w:rPr>
                <w:rFonts w:ascii="Times New Roman"/>
                <w:b w:val="false"/>
                <w:i w:val="false"/>
                <w:color w:val="000000"/>
                <w:sz w:val="20"/>
              </w:rPr>
              <w:t>
1</w:t>
            </w:r>
          </w:p>
          <w:bookmarkEnd w:id="30"/>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3 985</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31"/>
          <w:p>
            <w:pPr>
              <w:spacing w:after="20"/>
              <w:ind w:left="20"/>
              <w:jc w:val="both"/>
            </w:pPr>
            <w:r>
              <w:rPr>
                <w:rFonts w:ascii="Times New Roman"/>
                <w:b w:val="false"/>
                <w:i w:val="false"/>
                <w:color w:val="000000"/>
                <w:sz w:val="20"/>
              </w:rPr>
              <w:t>
1</w:t>
            </w:r>
          </w:p>
          <w:bookmarkEnd w:id="31"/>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38 762</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32"/>
          <w:p>
            <w:pPr>
              <w:spacing w:after="20"/>
              <w:ind w:left="20"/>
              <w:jc w:val="both"/>
            </w:pPr>
            <w:r>
              <w:rPr>
                <w:rFonts w:ascii="Times New Roman"/>
                <w:b w:val="false"/>
                <w:i w:val="false"/>
                <w:color w:val="000000"/>
                <w:sz w:val="20"/>
              </w:rPr>
              <w:t>
1</w:t>
            </w:r>
          </w:p>
          <w:bookmarkEnd w:id="32"/>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33"/>
          <w:p>
            <w:pPr>
              <w:spacing w:after="20"/>
              <w:ind w:left="20"/>
              <w:jc w:val="both"/>
            </w:pPr>
            <w:r>
              <w:rPr>
                <w:rFonts w:ascii="Times New Roman"/>
                <w:b w:val="false"/>
                <w:i w:val="false"/>
                <w:color w:val="000000"/>
                <w:sz w:val="20"/>
              </w:rPr>
              <w:t>
1</w:t>
            </w:r>
          </w:p>
          <w:bookmarkEnd w:id="33"/>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бөлінген белдеуіндегі жарнаманы тұрақты орналастыру объектілерінде және аудандық маңызы бар қаладағы, ауылдағы, кенттегі үй – жайлардың шегінен тыс ашық кеңістікте орналастырғаны үшін төлем ақы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34"/>
          <w:p>
            <w:pPr>
              <w:spacing w:after="20"/>
              <w:ind w:left="20"/>
              <w:jc w:val="both"/>
            </w:pPr>
            <w:r>
              <w:rPr>
                <w:rFonts w:ascii="Times New Roman"/>
                <w:b w:val="false"/>
                <w:i w:val="false"/>
                <w:color w:val="000000"/>
                <w:sz w:val="20"/>
              </w:rPr>
              <w:t>
2</w:t>
            </w:r>
          </w:p>
          <w:bookmarkEnd w:id="34"/>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35"/>
          <w:p>
            <w:pPr>
              <w:spacing w:after="20"/>
              <w:ind w:left="20"/>
              <w:jc w:val="both"/>
            </w:pPr>
            <w:r>
              <w:rPr>
                <w:rFonts w:ascii="Times New Roman"/>
                <w:b w:val="false"/>
                <w:i w:val="false"/>
                <w:color w:val="000000"/>
                <w:sz w:val="20"/>
              </w:rPr>
              <w:t>
3</w:t>
            </w:r>
          </w:p>
          <w:bookmarkEnd w:id="35"/>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36"/>
          <w:p>
            <w:pPr>
              <w:spacing w:after="20"/>
              <w:ind w:left="20"/>
              <w:jc w:val="both"/>
            </w:pPr>
            <w:r>
              <w:rPr>
                <w:rFonts w:ascii="Times New Roman"/>
                <w:b w:val="false"/>
                <w:i w:val="false"/>
                <w:color w:val="000000"/>
                <w:sz w:val="20"/>
              </w:rPr>
              <w:t>
4</w:t>
            </w:r>
          </w:p>
          <w:bookmarkEnd w:id="36"/>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29 023</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37"/>
          <w:p>
            <w:pPr>
              <w:spacing w:after="20"/>
              <w:ind w:left="20"/>
              <w:jc w:val="both"/>
            </w:pPr>
            <w:r>
              <w:rPr>
                <w:rFonts w:ascii="Times New Roman"/>
                <w:b w:val="false"/>
                <w:i w:val="false"/>
                <w:color w:val="000000"/>
                <w:sz w:val="20"/>
              </w:rPr>
              <w:t>
4</w:t>
            </w:r>
          </w:p>
          <w:bookmarkEnd w:id="37"/>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29 023</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38"/>
          <w:p>
            <w:pPr>
              <w:spacing w:after="20"/>
              <w:ind w:left="20"/>
              <w:jc w:val="both"/>
            </w:pPr>
            <w:r>
              <w:rPr>
                <w:rFonts w:ascii="Times New Roman"/>
                <w:b w:val="false"/>
                <w:i w:val="false"/>
                <w:color w:val="000000"/>
                <w:sz w:val="20"/>
              </w:rPr>
              <w:t>
4</w:t>
            </w:r>
          </w:p>
          <w:bookmarkEnd w:id="38"/>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 маңызы бар қаланың) бюджетінен түсетін трансферттер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29 023</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39"/>
          <w:p>
            <w:pPr>
              <w:spacing w:after="20"/>
              <w:ind w:left="20"/>
              <w:jc w:val="both"/>
            </w:pPr>
            <w:r>
              <w:rPr>
                <w:rFonts w:ascii="Times New Roman"/>
                <w:b w:val="false"/>
                <w:i w:val="false"/>
                <w:color w:val="000000"/>
                <w:sz w:val="20"/>
              </w:rPr>
              <w:t>
Функционалдық топ</w:t>
            </w:r>
          </w:p>
          <w:bookmarkEnd w:id="39"/>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40"/>
          <w:p>
            <w:pPr>
              <w:spacing w:after="20"/>
              <w:ind w:left="20"/>
              <w:jc w:val="both"/>
            </w:pPr>
            <w:r>
              <w:rPr>
                <w:rFonts w:ascii="Times New Roman"/>
                <w:b w:val="false"/>
                <w:i w:val="false"/>
                <w:color w:val="000000"/>
                <w:sz w:val="20"/>
              </w:rPr>
              <w:t>
 </w:t>
            </w:r>
          </w:p>
          <w:bookmarkEnd w:id="40"/>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2.Шығыстар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130 725,4</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41"/>
          <w:p>
            <w:pPr>
              <w:spacing w:after="20"/>
              <w:ind w:left="20"/>
              <w:jc w:val="both"/>
            </w:pPr>
            <w:r>
              <w:rPr>
                <w:rFonts w:ascii="Times New Roman"/>
                <w:b w:val="false"/>
                <w:i w:val="false"/>
                <w:color w:val="000000"/>
                <w:sz w:val="20"/>
              </w:rPr>
              <w:t>
01</w:t>
            </w:r>
          </w:p>
          <w:bookmarkEnd w:id="41"/>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31 502</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міндетін орындаушы</w:t>
            </w:r>
            <w:r>
              <w:br/>
            </w:r>
            <w:r>
              <w:rPr>
                <w:rFonts w:ascii="Times New Roman"/>
                <w:b w:val="false"/>
                <w:i w:val="false"/>
                <w:color w:val="000000"/>
                <w:sz w:val="20"/>
              </w:rPr>
              <w:t>
өкілетті, атқарушы және басқа да органдар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31 502</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ауыл,кент , ауылдық округ әкімінің аппараты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31 502</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ауылдық, кенттік, ауылдық округі маңызы бар әкімінің қызметін қамтамасыз ету бойынша қызметтер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31 502</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42"/>
          <w:p>
            <w:pPr>
              <w:spacing w:after="20"/>
              <w:ind w:left="20"/>
              <w:jc w:val="both"/>
            </w:pPr>
            <w:r>
              <w:rPr>
                <w:rFonts w:ascii="Times New Roman"/>
                <w:b w:val="false"/>
                <w:i w:val="false"/>
                <w:color w:val="000000"/>
                <w:sz w:val="20"/>
              </w:rPr>
              <w:t>
07</w:t>
            </w:r>
          </w:p>
          <w:bookmarkEnd w:id="42"/>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Тұрғын-үй-коммуналдық шаруашылық</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33 643,4</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33 643,4</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ауыл,кент , ауылдық округ әкімінің аппараты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33 643,4</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 көшелерін жарықтандыру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9 190,4</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көгалдандыру және абаттандыру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24 453</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43"/>
          <w:p>
            <w:pPr>
              <w:spacing w:after="20"/>
              <w:ind w:left="20"/>
              <w:jc w:val="both"/>
            </w:pPr>
            <w:r>
              <w:rPr>
                <w:rFonts w:ascii="Times New Roman"/>
                <w:b w:val="false"/>
                <w:i w:val="false"/>
                <w:color w:val="000000"/>
                <w:sz w:val="20"/>
              </w:rPr>
              <w:t>
12</w:t>
            </w:r>
          </w:p>
          <w:bookmarkEnd w:id="43"/>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 көлігі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ауыл,кент , ауылдық округ әкімінің аппараты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ауыл,кент , ауылдық округінде автомобил жолдарының қызметін қамтамасыз ету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44"/>
          <w:p>
            <w:pPr>
              <w:spacing w:after="20"/>
              <w:ind w:left="20"/>
              <w:jc w:val="both"/>
            </w:pPr>
            <w:r>
              <w:rPr>
                <w:rFonts w:ascii="Times New Roman"/>
                <w:b w:val="false"/>
                <w:i w:val="false"/>
                <w:color w:val="000000"/>
                <w:sz w:val="20"/>
              </w:rPr>
              <w:t>
13</w:t>
            </w:r>
          </w:p>
          <w:bookmarkEnd w:id="44"/>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29 900</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29 900</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ауыл,кент , ауылдық округ әкімінің аппараты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29 900</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жылға дейін аумақтарды дамыту бағдарламасы</w:t>
            </w:r>
            <w:r>
              <w:br/>
            </w:r>
            <w:r>
              <w:rPr>
                <w:rFonts w:ascii="Times New Roman"/>
                <w:b w:val="false"/>
                <w:i w:val="false"/>
                <w:color w:val="000000"/>
                <w:sz w:val="20"/>
              </w:rPr>
              <w:t>
аясында елді мекендерді жайластыру мәселелерін шешу үшін іс шараны жүзеге асыру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29 900</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45"/>
          <w:p>
            <w:pPr>
              <w:spacing w:after="20"/>
              <w:ind w:left="20"/>
              <w:jc w:val="both"/>
            </w:pPr>
            <w:r>
              <w:rPr>
                <w:rFonts w:ascii="Times New Roman"/>
                <w:b w:val="false"/>
                <w:i w:val="false"/>
                <w:color w:val="000000"/>
                <w:sz w:val="20"/>
              </w:rPr>
              <w:t>
15</w:t>
            </w:r>
          </w:p>
          <w:bookmarkEnd w:id="45"/>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29 180</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29 180</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ауыл,кент , ауылдық округ әкімінің аппараты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29 180</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29 180</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несиелендіру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несие</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46"/>
          <w:p>
            <w:pPr>
              <w:spacing w:after="20"/>
              <w:ind w:left="20"/>
              <w:jc w:val="both"/>
            </w:pPr>
            <w:r>
              <w:rPr>
                <w:rFonts w:ascii="Times New Roman"/>
                <w:b w:val="false"/>
                <w:i w:val="false"/>
                <w:color w:val="000000"/>
                <w:sz w:val="20"/>
              </w:rPr>
              <w:t>
 </w:t>
            </w:r>
          </w:p>
          <w:bookmarkEnd w:id="46"/>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Бюбджеттік несиені өтеу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47"/>
          <w:p>
            <w:pPr>
              <w:spacing w:after="20"/>
              <w:ind w:left="20"/>
              <w:jc w:val="both"/>
            </w:pPr>
            <w:r>
              <w:rPr>
                <w:rFonts w:ascii="Times New Roman"/>
                <w:b w:val="false"/>
                <w:i w:val="false"/>
                <w:color w:val="000000"/>
                <w:sz w:val="20"/>
              </w:rPr>
              <w:t>
 </w:t>
            </w:r>
          </w:p>
          <w:bookmarkEnd w:id="47"/>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4.Қаржылық активтері операциясы бойынша сальдо</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48"/>
          <w:p>
            <w:pPr>
              <w:spacing w:after="20"/>
              <w:ind w:left="20"/>
              <w:jc w:val="both"/>
            </w:pPr>
            <w:r>
              <w:rPr>
                <w:rFonts w:ascii="Times New Roman"/>
                <w:b w:val="false"/>
                <w:i w:val="false"/>
                <w:color w:val="000000"/>
                <w:sz w:val="20"/>
              </w:rPr>
              <w:t>
 </w:t>
            </w:r>
          </w:p>
          <w:bookmarkEnd w:id="48"/>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49"/>
          <w:p>
            <w:pPr>
              <w:spacing w:after="20"/>
              <w:ind w:left="20"/>
              <w:jc w:val="both"/>
            </w:pPr>
            <w:r>
              <w:rPr>
                <w:rFonts w:ascii="Times New Roman"/>
                <w:b w:val="false"/>
                <w:i w:val="false"/>
                <w:color w:val="000000"/>
                <w:sz w:val="20"/>
              </w:rPr>
              <w:t>
 </w:t>
            </w:r>
          </w:p>
          <w:bookmarkEnd w:id="49"/>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түсімдер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50"/>
          <w:p>
            <w:pPr>
              <w:spacing w:after="20"/>
              <w:ind w:left="20"/>
              <w:jc w:val="both"/>
            </w:pPr>
            <w:r>
              <w:rPr>
                <w:rFonts w:ascii="Times New Roman"/>
                <w:b w:val="false"/>
                <w:i w:val="false"/>
                <w:color w:val="000000"/>
                <w:sz w:val="20"/>
              </w:rPr>
              <w:t>
 </w:t>
            </w:r>
          </w:p>
          <w:bookmarkEnd w:id="50"/>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51"/>
          <w:p>
            <w:pPr>
              <w:spacing w:after="20"/>
              <w:ind w:left="20"/>
              <w:jc w:val="both"/>
            </w:pPr>
            <w:r>
              <w:rPr>
                <w:rFonts w:ascii="Times New Roman"/>
                <w:b w:val="false"/>
                <w:i w:val="false"/>
                <w:color w:val="000000"/>
                <w:sz w:val="20"/>
              </w:rPr>
              <w:t>
 </w:t>
            </w:r>
          </w:p>
          <w:bookmarkEnd w:id="51"/>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52"/>
          <w:p>
            <w:pPr>
              <w:spacing w:after="20"/>
              <w:ind w:left="20"/>
              <w:jc w:val="both"/>
            </w:pPr>
            <w:r>
              <w:rPr>
                <w:rFonts w:ascii="Times New Roman"/>
                <w:b w:val="false"/>
                <w:i w:val="false"/>
                <w:color w:val="000000"/>
                <w:sz w:val="20"/>
              </w:rPr>
              <w:t>
 </w:t>
            </w:r>
          </w:p>
          <w:bookmarkEnd w:id="52"/>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Қарыздардың түсімі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53"/>
          <w:p>
            <w:pPr>
              <w:spacing w:after="20"/>
              <w:ind w:left="20"/>
              <w:jc w:val="both"/>
            </w:pPr>
            <w:r>
              <w:rPr>
                <w:rFonts w:ascii="Times New Roman"/>
                <w:b w:val="false"/>
                <w:i w:val="false"/>
                <w:color w:val="000000"/>
                <w:sz w:val="20"/>
              </w:rPr>
              <w:t>
 </w:t>
            </w:r>
          </w:p>
          <w:bookmarkEnd w:id="53"/>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54"/>
          <w:p>
            <w:pPr>
              <w:spacing w:after="20"/>
              <w:ind w:left="20"/>
              <w:jc w:val="both"/>
            </w:pPr>
            <w:r>
              <w:rPr>
                <w:rFonts w:ascii="Times New Roman"/>
                <w:b w:val="false"/>
                <w:i w:val="false"/>
                <w:color w:val="000000"/>
                <w:sz w:val="20"/>
              </w:rPr>
              <w:t>
 </w:t>
            </w:r>
          </w:p>
          <w:bookmarkEnd w:id="54"/>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