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8de5" w14:textId="5008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2017 жылғы 25 желтоқсандағы № 17-3 "2018-2020 жылдарға арналған Ғабит Мүсірепов атындағы ауданы Рузаев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2018 жылғы 11 қазандағы № 31-1 шешімі. Солтүстік Қазақстан облысының Әділет департаментінде 2018 жылғы 26 қазанда № 4956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2017 жылғы 25 желтоқсандағы № 17-3 "2018-2020 жылдарға арналған Ғабит Мүсірепов атындағы ауданы Рузаев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4547 тіркелген, 2018 жылғы 1 ақпанда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2018-2020 жылдарға арналған Ғабит Мүсірепов атындағы ауданы Рузаев ауылдық округінің бюджеті бекітілсін, соның ішінде 2018 жылға арналғаны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34 882 мың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14 735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34 882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11 қазандағы № 31-1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2017 жылғы 25 желтоқсандағы № 17-3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Ғабит Мүсірепов атындағы ауданы Рузаев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099"/>
        <w:gridCol w:w="1493"/>
        <w:gridCol w:w="1493"/>
        <w:gridCol w:w="4641"/>
        <w:gridCol w:w="2475"/>
      </w:tblGrid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әкімішісі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.Бюджеттің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