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6157" w14:textId="94e6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2017 жылғы 25 желтоқсандағы № 17-9 "2018-2020 жылдарға арналған Ғабит Мүсірепов атындағы ауданы Тахтаброд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23 қарашадағы № 34-3 шешімі. Солтүстік Қазақстан облысының Әділет департаментінде 2018 жылғы 30 қарашада № 5000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2017 жылғы 25 желтоқсандағы № 17-9 "2018-2020 жылдарға арналған Ғабит Мүсірепов атындағы ауданы Тахтаброд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4542 тіркелген, 2018 жылғы 1 ақпанда Қазақстан Республикасы нормативтік құқықтық актілерінің электрондық түрдегі эталондық бакылау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Тахтаброд ауылдық округінің бюджеті бекітілсін, соның ішінде 2018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16 095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6 799 мың теңге 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16 095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1"/>
        <w:gridCol w:w="4259"/>
      </w:tblGrid>
      <w:tr>
        <w:trPr>
          <w:trHeight w:val="30" w:hRule="atLeast"/>
        </w:trPr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______________М. Әбуова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23 қарашадағы № 34-3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17-9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Тахтаброд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