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95e" w14:textId="93a1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30 қарашадағы № 365 қаулысы. Солтүстік Қазақстан облысының Әділет департаментінде 2018 жылғы 20 желтоқсанда № 5086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Заңының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Мемлекеттік кірістер комитеті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бойынша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Ғабит Мүсірепов атындағы аудан бойынша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кірістер басқармасы" республикалық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__________А.Сүтемгенов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 30 " қараша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2018 жылғы "30" қараша № 365 қаулысына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Ғабит Мүсірепов атындағы ауданның елді мекендерінде орналасуын ескеретін аймаққа бөлу коэффициенттері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Ғабит Мүсірепов атындағы аудан əкімдігінің 11.12.2019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5645"/>
        <w:gridCol w:w="4033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коэффициентері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III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IV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V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VI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Hовоишим ауылы VII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Стерлитамак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Көкалажар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Hежинка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Hежинка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Ковыльный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Привольный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 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Симоновка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Ялты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Гаршино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Талсай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Қоңырсу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жылдық Қазақстан ауылы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