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c43d" w14:textId="337c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39-8 шешімі. Солтүстік Қазақстан облысының Әділет департаментінде 2019 жылғы 9 қаңтарда № 5177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22 244,5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8 357,5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23 835,5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- 1 590,8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1 590,8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1 590,8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48-27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бюджеттен кірістері мына салық емес түсімдер есебіннен қалыптастырылатыны белгіленсін: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коммуналдық меншіктегі мүлікті жалға беруден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субвенциялар көлемі 4 815 мың теңге құрайды.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сала қызметкерлеріне жалақыны толық көлемде төлеу қамтамасыз етілсін.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39-8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Тахтаброд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48-27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 емес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түсетін салықтық емес басқа да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____ шешіміне 2-қосымша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Тахтаброд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562"/>
        <w:gridCol w:w="1007"/>
        <w:gridCol w:w="5206"/>
        <w:gridCol w:w="3519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____ шешіміне 3-қосымша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562"/>
        <w:gridCol w:w="1007"/>
        <w:gridCol w:w="5206"/>
        <w:gridCol w:w="3519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