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c677" w14:textId="2a9c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39-4 шешімі. Солтүстік Қазақстан облысының Әділет департаментінде 2019 жылғы 9 қаңтарда № 5181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арналған,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17 745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19 527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1 782 мың теңге: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1 782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48-30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– Солтүстік Қазақстан облысы Ғабит Мүсірепов атындағы ауданы мəслихатының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53-4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7 105 мың теңге құрайды.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39-4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Нежинка ауылдық округінің бюджеті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48-30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Ғабит Мүсірепов атындағы ауданы мəслихатының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53-4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174"/>
        <w:gridCol w:w="234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____ шешіміне 2-қосымша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Нежинка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____ шешіміне 3-қосымша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Нежинка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