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6a0f" w14:textId="13d6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Ғабит Мүсірепов атындағы ауданы Ломоносов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2018 жылғы 29 желтоқсандағы № 39-3 шешімі. Солтүстік Қазақстан облысының Әділет департаментінде 2019 жылғы 9 қаңтарда № 5182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2019-2021 жылдарға арналған Ғабит Мүсірепов атындағы ауданы Ломоносов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10414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5186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5228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14119 мың теңге: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- 3705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3705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3705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26.07.2019 </w:t>
      </w:r>
      <w:r>
        <w:rPr>
          <w:rFonts w:ascii="Times New Roman"/>
          <w:b w:val="false"/>
          <w:i w:val="false"/>
          <w:color w:val="000000"/>
          <w:sz w:val="28"/>
        </w:rPr>
        <w:t>№ 50-1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– Солтүстік Қазақстан облысы Ғабит Мүсірепов атындағы ауданы мəслихатының 28.11.2019 </w:t>
      </w:r>
      <w:r>
        <w:rPr>
          <w:rFonts w:ascii="Times New Roman"/>
          <w:b w:val="false"/>
          <w:i w:val="false"/>
          <w:color w:val="000000"/>
          <w:sz w:val="28"/>
        </w:rPr>
        <w:t>№ 54-4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2008 жылғы 4 желтоқсандағы Бюджеттік кодексіне сәйкес, 2019 жылға арналған ауылдық округтің бюджеті келесі салықтық түсімдер есебінен қалыптастырылатындығы белгіленсін: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салыққа;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ауылдық бюджетке берілетін субвенциялар көлемі 5 228 мың теңге құрайды.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Бюджеттік сала қызметкерлеріне жалақыны толық көлемде төлеу қамтамасыз етілсін.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2019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Әбуова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29 желтоқсандағы № 39-3 шешіміне 1-қосымша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Ғабит Мүсірепов атындағы ауданы Ломоносов ауылдық округінің бюджеті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26.07.2019 </w:t>
      </w:r>
      <w:r>
        <w:rPr>
          <w:rFonts w:ascii="Times New Roman"/>
          <w:b w:val="false"/>
          <w:i w:val="false"/>
          <w:color w:val="ff0000"/>
          <w:sz w:val="28"/>
        </w:rPr>
        <w:t>№ 50-1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Ғабит Мүсірепов атындағы ауданы мəслихатының 28.11.2019 </w:t>
      </w:r>
      <w:r>
        <w:rPr>
          <w:rFonts w:ascii="Times New Roman"/>
          <w:b w:val="false"/>
          <w:i w:val="false"/>
          <w:color w:val="ff0000"/>
          <w:sz w:val="28"/>
        </w:rPr>
        <w:t>№ 54-4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Функци-оналдық топ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абаттандыру және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___желтоқсандағы № ____ шешіміне 2-қосымша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Ломоносов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782"/>
        <w:gridCol w:w="4225"/>
      </w:tblGrid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</w:tbl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___желтоқсандағы № ____ шешіміне 3-қосымша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Ломоносов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782"/>
        <w:gridCol w:w="4225"/>
      </w:tblGrid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</w:tbl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