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308e" w14:textId="a483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Ғабит Мүсірепов атындағы ауданы Новоишим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2018 жылғы 29 желтоқсандағы № 39-5 шешімі. Солтүстік Қазақстан облысының Әділет департаментінде 2019 жылғы 11 қаңтарда № 5193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2019-2021 жылдарға арналған Ғабит Мүсірепов атындағы ауданы Новоишим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127 845,2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92 567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35 278,2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134 523,9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- 6 678,7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6 678,7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6 678,7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26.07.2019 </w:t>
      </w:r>
      <w:r>
        <w:rPr>
          <w:rFonts w:ascii="Times New Roman"/>
          <w:b w:val="false"/>
          <w:i w:val="false"/>
          <w:color w:val="000000"/>
          <w:sz w:val="28"/>
        </w:rPr>
        <w:t>№ 50-2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– Солтүстік Қазақстан облысы Ғабит Мүсірепов атындағы ауданы мəслихатының 28.11.2019 </w:t>
      </w:r>
      <w:r>
        <w:rPr>
          <w:rFonts w:ascii="Times New Roman"/>
          <w:b w:val="false"/>
          <w:i w:val="false"/>
          <w:color w:val="000000"/>
          <w:sz w:val="28"/>
        </w:rPr>
        <w:t>№ 54-5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2008 жылғы 4 желтоқсандағы Бюджеттік кодексіне сәйкес, 2019 жылға арналған ауылдық округтің бюджеті келесі салықтық түсімдер есебінен қалыптастырылатындығы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салыққа;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Бюджеттік сала қызметкерлеріне жалақыны толық көлемде төлеу қамтамасыз етілсін.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бюджетке бюджеттік алулар көлемі 15 000 мың теңгеде белгіленсін.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Бюджеттік сала қызметкерлеріне жалақыны толық көлемде төлеу қамтамасыз етілсін.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2019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Қ. Тоқов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29 желтоқсандағы № 39-5 шешіміне 1-қосымша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Новоишим ауылдық округінің бюджеті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26.07.2019 </w:t>
      </w:r>
      <w:r>
        <w:rPr>
          <w:rFonts w:ascii="Times New Roman"/>
          <w:b w:val="false"/>
          <w:i w:val="false"/>
          <w:color w:val="ff0000"/>
          <w:sz w:val="28"/>
        </w:rPr>
        <w:t>№ 50-2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Ғабит Мүсірепов атындағы ауданы мəслихатының 28.11.2019 </w:t>
      </w:r>
      <w:r>
        <w:rPr>
          <w:rFonts w:ascii="Times New Roman"/>
          <w:b w:val="false"/>
          <w:i w:val="false"/>
          <w:color w:val="ff0000"/>
          <w:sz w:val="28"/>
        </w:rPr>
        <w:t>№ 54-5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2"/>
        <w:gridCol w:w="1292"/>
        <w:gridCol w:w="5776"/>
        <w:gridCol w:w="2989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127 845,2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38 297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35 278,2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35 278,2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35 278,2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134 523,9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35 179,7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35 179,7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34 929,8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57 294,2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57 294,2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көгаландыру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34 808,2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-6 678,7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-6 678,7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қалдықтыры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6 678,7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6 678,7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__ _______ № ___ шешіміне 2- қосымша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Новоишим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980"/>
        <w:gridCol w:w="1509"/>
        <w:gridCol w:w="1509"/>
        <w:gridCol w:w="4690"/>
        <w:gridCol w:w="2502"/>
      </w:tblGrid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кіші топ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Жалпы сипаттағы мемлекеттiк қызметтер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32 794 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30 020 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__ _______ № ___ шешіміне 3-қосымша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Новоишим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980"/>
        <w:gridCol w:w="1509"/>
        <w:gridCol w:w="1509"/>
        <w:gridCol w:w="4690"/>
        <w:gridCol w:w="2502"/>
      </w:tblGrid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кіші топ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Жалпы сипаттағы мемлекеттiк қызметтер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30 020 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