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d529" w14:textId="cdfd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Солтүстік Қазақстан облысының Есіл ауданында мектепке дейінгі тәрбие мен оқытуға мемлекеттік білім беру тапсырысын, ата – 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2018 жылғы 13 ақпандағы № 32 қаулысы. Солтүстік Қазақстан облысының Әділет департаментінде 2018 жылғы 26 ақпанда № 4580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 жылға арналған Солтүстік Қазақстан облысының Есіл ауданында мектепке дейінгі тәрбие мен оқытуға 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 – 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Есіл ауданы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2018 жылғы 13 ақпандағы № 32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облысының Есіл ауданында мектепке дейінгі тәрбие мен оқытуға мемлекеттік білім беру тапсырысы, ата-ана төлемақысының мөлшері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Есіл ауданы әкімдігінің 28.05.2018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560"/>
        <w:gridCol w:w="883"/>
        <w:gridCol w:w="1117"/>
        <w:gridCol w:w="1156"/>
        <w:gridCol w:w="1544"/>
        <w:gridCol w:w="1390"/>
      </w:tblGrid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5"/>
        </w:tc>
        <w:tc>
          <w:tcPr>
            <w:tcW w:w="5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әкімшілік – аумақтық ұйымдарының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тәрбиеленушілерінің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мектеп жанындағы шағын орталыққа толық күн келумен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 мектеп жанында-ғы шағын орталыққатолық емес күнмен келу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ке дейінгі өз еркіменшағын орталық- қа толық күн келу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өз еркімен шағын орталық-қа толық емес күнге келу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жергі-лікті бюджет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жергі-лікті бюджет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Покровка ауылы, Первомай көшесі, 30, "Қазақстан Республикасы Білім және ғылым министрлігі Солтүстік Қазақстан облысы Есіл ауданы әкімдігінің "Моншақ" бөбекжайы-бақшасы" мемлекеттік коммуналдық қазыналық кәсіпорны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Николаевка ауылы, Ленин көшесі, 120-А, Қазақстан Республикасының Білім және ғылым министрлігі Солтүстік Қазақстан облысы Есіл ауданы әкімдігінің "Бөбекжан" бөбекжайы" коммуналдық мемлекеттік қазыналық кәсіпорны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Явленка ауылы, А.Иманов көшесі, 70, "Қазақстан Республикасы Білім және ғылым министрлігі Солтүстік Қазақстан облысы Есіл ауданы әкімдігінің "Балапан" бөбекжайы" коммуналдық мемлекеттік қазыналық кәсіпорны.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Заградовка ауылы, Мир көшесі, 26, "Заградовканың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Амангелдинское ауылы, Мир көшесі 14, "Амангелді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Александровка ауылы, Ленин көшесі, 71, "Александров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Ақтас ауылы, Жеңіс көшесі, 3 "Ақтас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Бесқұдық ауылы, Жуков көшесі, 26, "Бесқұдық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Бұлақ ауылы, Сәбит Мұканов көшесі, 15, "Бұлақ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Волошинка ауылы, Октябрь көшесі, 7, "Волошинканың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Двинск ауылы, Центральная көшесі, 30, "Двинск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Ивано-Петровка ауылы, Школьная көшесі, 14 "Солтүстік Қазақстан облысы Есіл ауданы әкімдігінің білім бөлімі" коммуналдық мемлекеттік мекемесінің "Ивано - Петров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Ильинка ауылы, Закиров көшесі, 18, "Ильинка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Қараағаш ауылы, Абылайхан көшесі, 9, "Қараағаш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Корнеевка ауылы Мир көшесі, 6, "Корнеевка гимназиясы"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Петровка ауылы, Жарков көшесі, 100, "Петровка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Советское ауылы, Ворошилов көшесі, 1, "Советскаяның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Таранғұл ауылы, Школьная көшесі, 13, "Таранғұл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Бірлік ауылы, Ленин көшесі, 81 "Бірлік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Тауағаш ауылы, Мектеп көшесі, 17 А "Тауағаш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Өрнек ауылы, Школьная көшесі, 13 "Белгілі ақын Есләм Зікібаев атындағы Есіл ауданының Өрнек негізгі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Явленка ауылы, Коваленко көшесі, 71, "Кинорежиссер Аяған Шәжімбаев атындағы №3 Явленка орта мектебі" коммуналдық мемлекеттік мекемесі жанындағы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Явленка ауылы, Ленин көшесі, 14, "Кеңес Одағының Батыры – Тимофей Позолотин атындағы №1 Явленка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Заградовка ауылы, Мир көшесі, 26, "Заградовканың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Ясновка ауылы, Молодежная көшесі, 39 А, "Ясновканың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Чириковка ауылы, Коваленко көшесі, 5, "Чириковка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жалғысы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2"/>
        <w:gridCol w:w="2456"/>
        <w:gridCol w:w="1998"/>
        <w:gridCol w:w="1765"/>
        <w:gridCol w:w="1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 - аналардың төлем мөлшері (теңге)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  <w:bookmarkEnd w:id="34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орталыққа толық күнге келу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орталыққа толық емес күнмен келуге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шағын орталыққа толық күнге келу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еркімен толық емес күнге шағын орталыққа келу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10000 теңге</w:t>
            </w:r>
          </w:p>
          <w:bookmarkEnd w:id="35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10000 теңге</w:t>
            </w:r>
          </w:p>
          <w:bookmarkEnd w:id="36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8700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10000 теңге</w:t>
            </w:r>
          </w:p>
          <w:bookmarkEnd w:id="37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1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5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9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0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1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2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3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4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5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6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7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8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59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0"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теңге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