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cc2f" w14:textId="3d7c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Солтүстік Қазақстан облысы Есіл ауданының бюджеті туралы" Солтүстік Қазақстан облысы Есіл ауданы мәслихатының 2017 жылғы 26 желтоқсандағы № 23/115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17 сәуірдегі № 27/142 шешімі. Солтүстік Қазақстан облысының Әділет департаментінде 2018 жылғы 27 сәуірде № 4688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Солтүстік Қазақстан облысы Есіл ауданының бюджеті туралы" Солтүстік Қазақстан облысы Есіл ауданы мәслихатының 2017 жылғы 26 желтоқсандағы № 23/115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тіркелген, Қазақстан Республикасы нормативтік құқықтық актілерінің эталондық бақылау банкінде 2018 жылдың 23 қаңтарында жарияланды) келесі өзгертулер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Солтүстік Қазақстан облысы Есіл ауданының бюджеті 1, 2, 3 қосымшаларға сәйкесінше,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3 581 776,7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сонымен қатар: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393 120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6 621,7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түскен түсімдер 39 846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түсімдерінен 3 142 189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3 646 883,5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55 662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79 365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23 703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тапшылық (профицит) - 120 768,8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(профицитті қолдану) қаржыландыру 120 768,8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79 365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23 703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қолданылатын қалдықтары 65 106,8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 тармақпен келесі мазмұнда толықтырылсын: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"1-5. 2018 жылға арналған аудан бюджетінде жергілікті атқарушы органдардың борыштарына қызмет көрсету және облыстық бюджеттен қарыздар бойынша басқа да төлемдерге 27,7 мың теңге сомада қарастырылсын.";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 5) тармақшамен келесі мазмұнда толықтырылсын: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білім ұйымдарын Интернет желісіне жоғары жылдамдықтағы қолжетімділікпен қамтамасыз етуге.";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2018 жылға арналған Есіл ауданының жергілікті атқарушы органдарының резерві 5 571 мың теңге сомаға бекітілсін.";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күшіне енеді.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17 сәуірдегі № 27/142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23/115 шешіміне 1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Есіл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3 581 776,7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3 142 189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3 142 189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5830"/>
        <w:gridCol w:w="3220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3 646 883,5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308 443,6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мәслихат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мәслихат аппараты қызметін қамтамасыз ету бойынша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97 123,6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бюджеттің нысаналы ағымдағы трансферттері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міндеттің орындалуы шеңберіндегі іс-шаралар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2 431 568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2 392 297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психологиялық денсаулықтарын зерттеу және тұрғындарға психологиялық-медициналық педагогикалық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2 151 213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жасөспірімдерге қосымша білім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жеке санаттағы азаматтарға әлеуметтік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тәрбиеленушілерді әлеуметтік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Патронатты тәрбиеге берілген баланы (балаларды) күту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отбасылық үлгідегі балалар үйі мен асырап алған отбасыларда мемлекеттік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жылдарда Қазақстан Республикасында 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22 972,8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деңгейінде спорттық жарыстар өткізу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кітапханаларының қызмет етуі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тілдің және Қазақстан халықтарының тілдерін дамыту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шаруашылық саласында жергілікті деңгейде мемлекеттік саясатты жүзеге асыру қызметі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(облыстықмаңызы бар қала) аумағында жер қатынастарын реттеу облысында мемлекеттік саясатты жүзеге асыру қызметі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салу және құрылыс істері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189 887,4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539"/>
        <w:gridCol w:w="1539"/>
        <w:gridCol w:w="4793"/>
        <w:gridCol w:w="3296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шаруашылықтары,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173"/>
        <w:gridCol w:w="3530"/>
        <w:gridCol w:w="4853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7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1047"/>
        <w:gridCol w:w="3770"/>
        <w:gridCol w:w="5036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қаржылық активтерін сатудан түсім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мемлекет ішінде сатудан түсім 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Бюджет тапшылығы (профицит)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-120 768,8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Тапшылық орнын қаржыландыру (бюджет профицитін пайдалану)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120 768,8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келісімі</w:t>
            </w:r>
          </w:p>
        </w:tc>
        <w:tc>
          <w:tcPr>
            <w:tcW w:w="5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894"/>
        <w:gridCol w:w="1894"/>
        <w:gridCol w:w="3062"/>
        <w:gridCol w:w="405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4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2018 жылғы 17 сәуірдегі № 27/142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23/115 шешіміне 2 қосымша</w:t>
            </w:r>
          </w:p>
        </w:tc>
      </w:tr>
    </w:tbl>
    <w:bookmarkStart w:name="z24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бойынша бюджеттік бағдарламалардың тізбесі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Петровка ауылдық округі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мәдениет үйі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дейінгі Өңірлерді дамыту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