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27e4d" w14:textId="f127e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Солтүстік Қазақстан облысының Есіл ауданында мектепке дейiнгi тәрбие мен оқытуға мемлекеттiк бiлiм беру тапсырысын, ата-ана төлемақысының мөлшерін бекіту туралы" Солтүстік Қазақстан облысы Есіл ауданы әкімдігінің 2018 жылғы 13 ақпандағы № 32 қаулысына өзгеріс енгізу туралы</w:t>
      </w:r>
    </w:p>
    <w:p>
      <w:pPr>
        <w:spacing w:after="0"/>
        <w:ind w:left="0"/>
        <w:jc w:val="both"/>
      </w:pPr>
      <w:r>
        <w:rPr>
          <w:rFonts w:ascii="Times New Roman"/>
          <w:b w:val="false"/>
          <w:i w:val="false"/>
          <w:color w:val="000000"/>
          <w:sz w:val="28"/>
        </w:rPr>
        <w:t>Солтүстік Қазақстан облысы Есіл ауданы әкімдігінің 2018 жылғы 28 мамырдағы № 142 қаулысы. Солтүстік Қазақстан облысының Әділет департаментінде 2018 жылғы 6 маусымда № 4749 болып тіркелді</w:t>
      </w:r>
    </w:p>
    <w:p>
      <w:pPr>
        <w:spacing w:after="0"/>
        <w:ind w:left="0"/>
        <w:jc w:val="both"/>
      </w:pPr>
      <w:bookmarkStart w:name="z4" w:id="0"/>
      <w:r>
        <w:rPr>
          <w:rFonts w:ascii="Times New Roman"/>
          <w:b w:val="false"/>
          <w:i w:val="false"/>
          <w:color w:val="000000"/>
          <w:sz w:val="28"/>
        </w:rPr>
        <w:t xml:space="preserve">
      "Білім туралы" Қазақстан Республикасының 2007 жылғы 27 шілдедегі Заңының 6 бабы, 4 тармағы </w:t>
      </w:r>
      <w:r>
        <w:rPr>
          <w:rFonts w:ascii="Times New Roman"/>
          <w:b w:val="false"/>
          <w:i w:val="false"/>
          <w:color w:val="000000"/>
          <w:sz w:val="28"/>
        </w:rPr>
        <w:t>8-1) тармақшасына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 бабына</w:t>
      </w:r>
      <w:r>
        <w:rPr>
          <w:rFonts w:ascii="Times New Roman"/>
          <w:b w:val="false"/>
          <w:i w:val="false"/>
          <w:color w:val="000000"/>
          <w:sz w:val="28"/>
        </w:rPr>
        <w:t xml:space="preserve"> сәйкес, Солтүстік Қазақстан облысы Есіл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"2018 жылға арналған Солтүстік Қазақстан облысының Есіл ауданында мектепке дейiнгi тәрбие мен оқытуға мемлекеттiк бiлiм беру тапсырысын, ата-ана төлемақысының мөлшерін бекіту туралы" Солтүстік Қазақстан облысы Есіл ауданы әкімдігінің 2018 жылғы 13 ақпандағы № 32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4580 болып тіркелген, Қазақстан Республикасының нормативтік құқықтық актілерінің Эталондық бақылау банкінде 2018 жылғы 7 наурызда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"Солтүстік Қазақстан облысы Есіл ауданы әкімдігінің білім бөлімі" коммуналдық мемлекеттік мекемесі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"Қазақстан Республикасы Әділет министрлігінің Солтүстік Қазақстан облысы әділет департаменті" Республикалық мемлекеттік мекемесінде осы қаулының мемлекеттік тіркелуін;</w:t>
      </w:r>
    </w:p>
    <w:bookmarkEnd w:id="4"/>
    <w:bookmarkStart w:name="z9" w:id="5"/>
    <w:p>
      <w:pPr>
        <w:spacing w:after="0"/>
        <w:ind w:left="0"/>
        <w:jc w:val="both"/>
      </w:pPr>
      <w:r>
        <w:rPr>
          <w:rFonts w:ascii="Times New Roman"/>
          <w:b w:val="false"/>
          <w:i w:val="false"/>
          <w:color w:val="000000"/>
          <w:sz w:val="28"/>
        </w:rPr>
        <w:t>
      2) аудан әкімдігінің осы қаулысын мемлекеттік тіркелген күннен бастап күнтізбелік он күн ішінде Қазақстан Республикасының нормативтік құқықтық актілерінің Эталондық бақылау банкінде ресми жариялау және қосу үшін оның көшірмесін қағаз және электрондық нұсқада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жіберуді;</w:t>
      </w:r>
    </w:p>
    <w:bookmarkEnd w:id="5"/>
    <w:bookmarkStart w:name="z10" w:id="6"/>
    <w:p>
      <w:pPr>
        <w:spacing w:after="0"/>
        <w:ind w:left="0"/>
        <w:jc w:val="both"/>
      </w:pPr>
      <w:r>
        <w:rPr>
          <w:rFonts w:ascii="Times New Roman"/>
          <w:b w:val="false"/>
          <w:i w:val="false"/>
          <w:color w:val="000000"/>
          <w:sz w:val="28"/>
        </w:rPr>
        <w:t>
      3) оны ресми жариялағаннан кейін "Солтүстік Қазақстан облысы Есіл ауданы әкімдігінің білім бөлімі" коммуналдық мемлекеттік мекемесінің интернет – ресурсында осы қаулыны орналастыру.</w:t>
      </w:r>
    </w:p>
    <w:bookmarkEnd w:id="6"/>
    <w:bookmarkStart w:name="z11" w:id="7"/>
    <w:p>
      <w:pPr>
        <w:spacing w:after="0"/>
        <w:ind w:left="0"/>
        <w:jc w:val="both"/>
      </w:pPr>
      <w:r>
        <w:rPr>
          <w:rFonts w:ascii="Times New Roman"/>
          <w:b w:val="false"/>
          <w:i w:val="false"/>
          <w:color w:val="000000"/>
          <w:sz w:val="28"/>
        </w:rPr>
        <w:t>
      3. Осы қаулының орындалуын бақылау Солтүстік Қазақстан облысы Есіл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Есіл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М.Әбішев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Есіл ауданы әкімдігінің</w:t>
            </w:r>
            <w:r>
              <w:br/>
            </w:r>
            <w:r>
              <w:rPr>
                <w:rFonts w:ascii="Times New Roman"/>
                <w:b w:val="false"/>
                <w:i w:val="false"/>
                <w:color w:val="000000"/>
                <w:sz w:val="20"/>
              </w:rPr>
              <w:t>2018 жылғы "28" мамырдағы</w:t>
            </w:r>
            <w:r>
              <w:br/>
            </w:r>
            <w:r>
              <w:rPr>
                <w:rFonts w:ascii="Times New Roman"/>
                <w:b w:val="false"/>
                <w:i w:val="false"/>
                <w:color w:val="000000"/>
                <w:sz w:val="20"/>
              </w:rPr>
              <w:t>№ 142 қаулысына</w:t>
            </w:r>
            <w:r>
              <w:br/>
            </w:r>
            <w:r>
              <w:rPr>
                <w:rFonts w:ascii="Times New Roman"/>
                <w:b w:val="false"/>
                <w:i w:val="false"/>
                <w:color w:val="000000"/>
                <w:sz w:val="20"/>
              </w:rPr>
              <w:t>қосымша</w:t>
            </w:r>
            <w:r>
              <w:br/>
            </w:r>
          </w:p>
        </w:tc>
      </w:tr>
    </w:tbl>
    <w:bookmarkStart w:name="z15" w:id="9"/>
    <w:p>
      <w:pPr>
        <w:spacing w:after="0"/>
        <w:ind w:left="0"/>
        <w:jc w:val="left"/>
      </w:pPr>
      <w:r>
        <w:rPr>
          <w:rFonts w:ascii="Times New Roman"/>
          <w:b/>
          <w:i w:val="false"/>
          <w:color w:val="000000"/>
        </w:rPr>
        <w:t xml:space="preserve"> 2018 жылға арналған Солтүстік Қазақстан облысының Есіл ауданында мектепке дейінгі тәрбие мен оқытуға мемлекеттік білім беру тапсырысы, ата-ана төлемақысының мөлшері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5560"/>
        <w:gridCol w:w="883"/>
        <w:gridCol w:w="1117"/>
        <w:gridCol w:w="1156"/>
        <w:gridCol w:w="1544"/>
        <w:gridCol w:w="1390"/>
      </w:tblGrid>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 р/н</w:t>
            </w:r>
          </w:p>
          <w:bookmarkEnd w:id="10"/>
        </w:tc>
        <w:tc>
          <w:tcPr>
            <w:tcW w:w="5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әкімшілік – аумақтық ұйымдарының орналасқан жері</w:t>
            </w:r>
            <w:r>
              <w:br/>
            </w:r>
            <w:r>
              <w:rPr>
                <w:rFonts w:ascii="Times New Roman"/>
                <w:b w:val="false"/>
                <w:i w:val="false"/>
                <w:color w:val="000000"/>
                <w:sz w:val="20"/>
              </w:rPr>
              <w:t>
(аудан, қала)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 тәрбиеленушілерінің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мектеп жанындағы шағын орталыққа толық күн келумен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Мектепкедейінгі мектеп жанында-ғы шағын орталыққатолық емес күнмен келу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ке дейінгі өз еркіменшағын орталық- қа толық күн келу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өз еркімен шағын орталық-қа толық емес күнге келу</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r>
              <w:br/>
            </w:r>
            <w:r>
              <w:rPr>
                <w:rFonts w:ascii="Times New Roman"/>
                <w:b w:val="false"/>
                <w:i w:val="false"/>
                <w:color w:val="000000"/>
                <w:sz w:val="20"/>
              </w:rPr>
              <w:t>
бюджет</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1</w:t>
            </w:r>
          </w:p>
          <w:bookmarkEnd w:id="11"/>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Покровка ауылы, Первомай көшесі, 30, "Қазақстан Республикасы Білім және ғылым министрлігі Солтүстік Қазақстан облысы Есіл ауданы әкімдігінің "Моншақ" бөбекжайы-бақшасы" мемлекеттік коммуналдық қазыналық кәсіпорны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2</w:t>
            </w:r>
          </w:p>
          <w:bookmarkEnd w:id="12"/>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Николаевка ауылы, Ленин көшесі, 120-А, Қазақстан Республикасының Білім және ғылым министрлігі Солтүстік Қазақстан облысы Есіл ауданы әкімдігінің "Бөбекжан" бөбекжайы" коммуналдық мемлекеттік қазыналық кәсіпорны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3</w:t>
            </w:r>
          </w:p>
          <w:bookmarkEnd w:id="13"/>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Явленка ауылы, А.Иманов көшесі, 70, "Қазақстан Республикасы Білім және ғылым министрлігі Солтүстік Қазақстан облысы Есіл ауданы әкімдігінің "Балапан" бөбекжайы" коммуналдық мемлекеттік қазыналық кәсіпорны.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4</w:t>
            </w:r>
          </w:p>
          <w:bookmarkEnd w:id="14"/>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Заградовка ауылы, Мир көшесі, 26, "Заградовканың орта мектебі" коммуналдық мемлекеттік мекемесі жанындағы мектепке дейінгі шағын орталық</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5</w:t>
            </w:r>
          </w:p>
          <w:bookmarkEnd w:id="15"/>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Амангелдинское ауылы, Мир көшесі 14, "Амангелді орта мектебі" коммуналдық мемлекеттік мекемесі жанындағы мектепке дейінгі шағын орталық</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6</w:t>
            </w:r>
          </w:p>
          <w:bookmarkEnd w:id="16"/>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Александровка ауылы, Ленин көшесі, 71, "Александров негізгі мектебі" коммуналдық мемлекеттік мекемесі жанындағы мектепке дейінгі шағын орталық</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7</w:t>
            </w:r>
          </w:p>
          <w:bookmarkEnd w:id="17"/>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Ақтас ауылы, Жеңіс көшесі, 3 "Ақтас негізгі мектебі" коммуналдық мемлекеттік мекемесі жанындағы мектепке дейінгі шағын орталық</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8</w:t>
            </w:r>
          </w:p>
          <w:bookmarkEnd w:id="18"/>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Бесқұдық ауылы, Жуков көшесі, 26, "Бесқұдық негізгі мектебі" коммуналдық мемлекеттік мекемесі жанындағы мектепке дейінгі шағын орталық</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9</w:t>
            </w:r>
          </w:p>
          <w:bookmarkEnd w:id="19"/>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Бұлақ ауылы, Сәбит Мұканов көшесі, 15, "Бұлақ орта мектебі" коммуналдық мемлекеттік мекемесі жанындағы мектепке дейінгі шағын орталық</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10</w:t>
            </w:r>
          </w:p>
          <w:bookmarkEnd w:id="20"/>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Волошинка ауылы, Октябрь көшесі, 7, "Волошинканың орта мектебі" коммуналдық мемлекеттік мекемесі жанындағы мектепке дейінгі шағын орталық</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11</w:t>
            </w:r>
          </w:p>
          <w:bookmarkEnd w:id="21"/>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Двинск ауылы, Центральная көшесі, 30, "Двинск бастауыш мектебі" коммуналдық мемлекеттік мекемесі жанындағы мектепке дейінгі шағын орталық</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12</w:t>
            </w:r>
          </w:p>
          <w:bookmarkEnd w:id="22"/>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Ивано-Петровка ауылы, Школьная көшесі, 14 "Солтүстік Қазақстан облысы Есіл ауданы әкімдігінің білім бөлімі" коммуналдық мемлекеттік мекемесінің "Ивано - Петров бастауыш мектебі" коммуналдық мемлекеттік мекемесі жанындағы мектепке дейінгі шағын орталық</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13</w:t>
            </w:r>
          </w:p>
          <w:bookmarkEnd w:id="23"/>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Ильинка ауылы, Закиров көшесі, 18, "Ильинка орта мектебі" коммуналдық мемлекеттік мекемесі жанындағы мектепке дейінгі шағын орталық</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14</w:t>
            </w:r>
          </w:p>
          <w:bookmarkEnd w:id="24"/>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Қараағаш ауылы, Абылайхан көшесі, 9, "Қараағаш негізгі мектебі" коммуналдық мемлекеттік мекемесі жанындағы мектепке дейінгі шағын орталық</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15</w:t>
            </w:r>
          </w:p>
          <w:bookmarkEnd w:id="25"/>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Корнеевка ауылы Мир көшесі, 6, "Корнеевка гимназиясы" коммуналдық мемлекеттік мекемесі жанындағы мектепке дейінгі шағын орталық</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16</w:t>
            </w:r>
          </w:p>
          <w:bookmarkEnd w:id="26"/>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Петровка ауылы, Жарков көшесі, 100, "Петровка орта мектебі" коммуналдық мемлекеттік мекемесі жанындағы мектепке дейінгі шағын орталық</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17</w:t>
            </w:r>
          </w:p>
          <w:bookmarkEnd w:id="27"/>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Советское ауылы, Ворошилов көшесі, 1, "Советскаяның бастауыш мектебі" коммуналдық мемлекеттік мекемесі жанындағы мектепке дейінгі шағын орталық</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18</w:t>
            </w:r>
          </w:p>
          <w:bookmarkEnd w:id="28"/>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Таранғұл ауылы, Школьная көшесі, 13, "Таранғұл орта мектебі" коммуналдық мемлекеттік мекемесі жанындағы мектепке дейінгі шағын орталық</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19</w:t>
            </w:r>
          </w:p>
          <w:bookmarkEnd w:id="29"/>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Бірлік ауылы, Ленин көшесі, 81 "Бірлік бастауыш мектебі" коммуналдық мемлекеттік мекемесі жанындағы мектепке дейінгі шағын орталық</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20</w:t>
            </w:r>
          </w:p>
          <w:bookmarkEnd w:id="30"/>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Тауағаш ауылы, Мектеп көшесі, 17 А "Тауағаш орта мектебі" коммуналдық мемлекеттік мекемесі жанындағы мектепке дейінгі шағын орталық</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21</w:t>
            </w:r>
          </w:p>
          <w:bookmarkEnd w:id="31"/>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Өрнек ауылы, Школьная көшесі, 13 "Белгілі ақын Есләм Зікібаев атындағы Есіл ауданының Өрнек негізгі мектебі" коммуналдық мемлекеттік мекемесі жанындағы мектепке дейінгі шағын орталық</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22</w:t>
            </w:r>
          </w:p>
          <w:bookmarkEnd w:id="32"/>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Явленка ауылы, Коваленко көшесі, 71, "Кинорежиссер Аяған Шәжімбаев атындағы №3 Явленка орта мектебі" коммуналдық мемлекеттік мекемесі жанындағы шағын орталық</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23</w:t>
            </w:r>
          </w:p>
          <w:bookmarkEnd w:id="33"/>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Явленка ауылы, Ленин көшесі, 14, "Кеңес Одағының Батыры – Тимофей Позолотин атындағы №1 Явленка орта мектебі" коммуналдық мемлекеттік мекемесі жанындағы мектепке дейінгі шағын орталық</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24</w:t>
            </w:r>
          </w:p>
          <w:bookmarkEnd w:id="34"/>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Заградовка ауылы, Мир көшесі, 26, "Заградовканың орта мектебі" коммуналдық мемлекеттік мекемесі жанындағы мектепке дейінгі шағын орталық</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25</w:t>
            </w:r>
          </w:p>
          <w:bookmarkEnd w:id="35"/>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Ясновка ауылы, Молодежная көшесі, 39 А, "Ясновканың орта мектебі" коммуналдық мемлекеттік мекемесі жанындағы мектепке дейінгі шағын орталық</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26</w:t>
            </w:r>
          </w:p>
          <w:bookmarkEnd w:id="36"/>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Чириковка ауылы, Коваленко көшесі, 5, "Чириковка орта мектебі" коммуналдық мемлекеттік мекемесі жанындағы мектепке дейінгі шағын орталық</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5" w:id="37"/>
    <w:p>
      <w:pPr>
        <w:spacing w:after="0"/>
        <w:ind w:left="0"/>
        <w:jc w:val="both"/>
      </w:pPr>
      <w:r>
        <w:rPr>
          <w:rFonts w:ascii="Times New Roman"/>
          <w:b w:val="false"/>
          <w:i w:val="false"/>
          <w:color w:val="000000"/>
          <w:sz w:val="28"/>
        </w:rPr>
        <w:t>
      Кестенің жалғысы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2"/>
        <w:gridCol w:w="2456"/>
        <w:gridCol w:w="1998"/>
        <w:gridCol w:w="1765"/>
        <w:gridCol w:w="19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Бір айға ата - аналардың төлем мөлшері (теңге)</w:t>
            </w:r>
          </w:p>
          <w:bookmarkEnd w:id="38"/>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9"/>
          <w:p>
            <w:pPr>
              <w:spacing w:after="20"/>
              <w:ind w:left="20"/>
              <w:jc w:val="both"/>
            </w:pPr>
            <w:r>
              <w:rPr>
                <w:rFonts w:ascii="Times New Roman"/>
                <w:b w:val="false"/>
                <w:i w:val="false"/>
                <w:color w:val="000000"/>
                <w:sz w:val="20"/>
              </w:rPr>
              <w:t>
Бала бақша</w:t>
            </w:r>
          </w:p>
          <w:bookmarkEnd w:id="39"/>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шағын орталыққа толық күнге келу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шағын орталыққа толық емес күнмен келуге</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еркімен шағын орталыққа толық күнге келу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еркімен толық емес күнге шағын орталыққа келу</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3 жасқа дейін 8700 теңге</w:t>
            </w:r>
            <w:r>
              <w:br/>
            </w:r>
            <w:r>
              <w:rPr>
                <w:rFonts w:ascii="Times New Roman"/>
                <w:b w:val="false"/>
                <w:i w:val="false"/>
                <w:color w:val="000000"/>
                <w:sz w:val="20"/>
              </w:rPr>
              <w:t>
3 жастан кейін 10000 теңге</w:t>
            </w:r>
          </w:p>
          <w:bookmarkEnd w:id="40"/>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3 жасқа дейін 8000 теңге</w:t>
            </w:r>
            <w:r>
              <w:br/>
            </w:r>
            <w:r>
              <w:rPr>
                <w:rFonts w:ascii="Times New Roman"/>
                <w:b w:val="false"/>
                <w:i w:val="false"/>
                <w:color w:val="000000"/>
                <w:sz w:val="20"/>
              </w:rPr>
              <w:t>
3 жастан кейін 10000 теңге</w:t>
            </w:r>
          </w:p>
          <w:bookmarkEnd w:id="41"/>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3 жасқа дейін 8700 теңге</w:t>
            </w:r>
            <w:r>
              <w:br/>
            </w:r>
            <w:r>
              <w:rPr>
                <w:rFonts w:ascii="Times New Roman"/>
                <w:b w:val="false"/>
                <w:i w:val="false"/>
                <w:color w:val="000000"/>
                <w:sz w:val="20"/>
              </w:rPr>
              <w:t>
3 жастан кейін 10000 теңге</w:t>
            </w:r>
          </w:p>
          <w:bookmarkEnd w:id="42"/>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w:t>
            </w:r>
          </w:p>
          <w:bookmarkEnd w:id="43"/>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теңге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4"/>
          <w:p>
            <w:pPr>
              <w:spacing w:after="20"/>
              <w:ind w:left="20"/>
              <w:jc w:val="both"/>
            </w:pPr>
            <w:r>
              <w:rPr>
                <w:rFonts w:ascii="Times New Roman"/>
                <w:b w:val="false"/>
                <w:i w:val="false"/>
                <w:color w:val="000000"/>
                <w:sz w:val="20"/>
              </w:rPr>
              <w:t>
-</w:t>
            </w:r>
          </w:p>
          <w:bookmarkEnd w:id="44"/>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теңге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w:t>
            </w:r>
          </w:p>
          <w:bookmarkEnd w:id="45"/>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теңге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w:t>
            </w:r>
          </w:p>
          <w:bookmarkEnd w:id="46"/>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теңге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w:t>
            </w:r>
          </w:p>
          <w:bookmarkEnd w:id="47"/>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теңге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w:t>
            </w:r>
          </w:p>
          <w:bookmarkEnd w:id="48"/>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теңге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w:t>
            </w:r>
          </w:p>
          <w:bookmarkEnd w:id="49"/>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теңге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w:t>
            </w:r>
          </w:p>
          <w:bookmarkEnd w:id="50"/>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теңге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w:t>
            </w:r>
          </w:p>
          <w:bookmarkEnd w:id="51"/>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теңге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w:t>
            </w:r>
          </w:p>
          <w:bookmarkEnd w:id="52"/>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теңге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w:t>
            </w:r>
          </w:p>
          <w:bookmarkEnd w:id="53"/>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теңге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w:t>
            </w:r>
          </w:p>
          <w:bookmarkEnd w:id="54"/>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теңге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5"/>
          <w:p>
            <w:pPr>
              <w:spacing w:after="20"/>
              <w:ind w:left="20"/>
              <w:jc w:val="both"/>
            </w:pPr>
            <w:r>
              <w:rPr>
                <w:rFonts w:ascii="Times New Roman"/>
                <w:b w:val="false"/>
                <w:i w:val="false"/>
                <w:color w:val="000000"/>
                <w:sz w:val="20"/>
              </w:rPr>
              <w:t>
-</w:t>
            </w:r>
          </w:p>
          <w:bookmarkEnd w:id="55"/>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теңге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6"/>
          <w:p>
            <w:pPr>
              <w:spacing w:after="20"/>
              <w:ind w:left="20"/>
              <w:jc w:val="both"/>
            </w:pPr>
            <w:r>
              <w:rPr>
                <w:rFonts w:ascii="Times New Roman"/>
                <w:b w:val="false"/>
                <w:i w:val="false"/>
                <w:color w:val="000000"/>
                <w:sz w:val="20"/>
              </w:rPr>
              <w:t>
-</w:t>
            </w:r>
          </w:p>
          <w:bookmarkEnd w:id="56"/>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теңге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w:t>
            </w:r>
          </w:p>
          <w:bookmarkEnd w:id="57"/>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теңге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w:t>
            </w:r>
          </w:p>
          <w:bookmarkEnd w:id="58"/>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теңге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w:t>
            </w:r>
          </w:p>
          <w:bookmarkEnd w:id="59"/>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теңге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w:t>
            </w:r>
          </w:p>
          <w:bookmarkEnd w:id="60"/>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теңге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w:t>
            </w:r>
          </w:p>
          <w:bookmarkEnd w:id="61"/>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теңге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2"/>
          <w:p>
            <w:pPr>
              <w:spacing w:after="20"/>
              <w:ind w:left="20"/>
              <w:jc w:val="both"/>
            </w:pPr>
            <w:r>
              <w:rPr>
                <w:rFonts w:ascii="Times New Roman"/>
                <w:b w:val="false"/>
                <w:i w:val="false"/>
                <w:color w:val="000000"/>
                <w:sz w:val="20"/>
              </w:rPr>
              <w:t>
-</w:t>
            </w:r>
          </w:p>
          <w:bookmarkEnd w:id="62"/>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теңге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3"/>
          <w:p>
            <w:pPr>
              <w:spacing w:after="20"/>
              <w:ind w:left="20"/>
              <w:jc w:val="both"/>
            </w:pPr>
            <w:r>
              <w:rPr>
                <w:rFonts w:ascii="Times New Roman"/>
                <w:b w:val="false"/>
                <w:i w:val="false"/>
                <w:color w:val="000000"/>
                <w:sz w:val="20"/>
              </w:rPr>
              <w:t>
-</w:t>
            </w:r>
          </w:p>
          <w:bookmarkEnd w:id="63"/>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теңге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4"/>
          <w:p>
            <w:pPr>
              <w:spacing w:after="20"/>
              <w:ind w:left="20"/>
              <w:jc w:val="both"/>
            </w:pPr>
            <w:r>
              <w:rPr>
                <w:rFonts w:ascii="Times New Roman"/>
                <w:b w:val="false"/>
                <w:i w:val="false"/>
                <w:color w:val="000000"/>
                <w:sz w:val="20"/>
              </w:rPr>
              <w:t>
-</w:t>
            </w:r>
          </w:p>
          <w:bookmarkEnd w:id="64"/>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теңге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5"/>
          <w:p>
            <w:pPr>
              <w:spacing w:after="20"/>
              <w:ind w:left="20"/>
              <w:jc w:val="both"/>
            </w:pPr>
            <w:r>
              <w:rPr>
                <w:rFonts w:ascii="Times New Roman"/>
                <w:b w:val="false"/>
                <w:i w:val="false"/>
                <w:color w:val="000000"/>
                <w:sz w:val="20"/>
              </w:rPr>
              <w:t>
-</w:t>
            </w:r>
          </w:p>
          <w:bookmarkEnd w:id="65"/>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теңге</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