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8995" w14:textId="4d98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31 мамырдағы № 29/154 шешімі. Солтүстік Қазақстан облысының Әділет департаментінде 2018 жылғы 11 маусымда № 4755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(әрі қарай -Кодекс)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Есіл ауданы мəслихатының 19.05.2020 </w:t>
      </w:r>
      <w:r>
        <w:rPr>
          <w:rFonts w:ascii="Times New Roman"/>
          <w:b w:val="false"/>
          <w:i w:val="false"/>
          <w:color w:val="000000"/>
          <w:sz w:val="28"/>
        </w:rPr>
        <w:t>№ 50/323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 - Солтүстік Қазақстан облысы Есіл ауданы мәслихатының 12.07.2022 </w:t>
      </w:r>
      <w:r>
        <w:rPr>
          <w:rFonts w:ascii="Times New Roman"/>
          <w:b w:val="false"/>
          <w:i w:val="false"/>
          <w:color w:val="000000"/>
          <w:sz w:val="28"/>
        </w:rPr>
        <w:t>№ 21/238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Есіл ауданы мəслихатының 19.05.2020 </w:t>
      </w:r>
      <w:r>
        <w:rPr>
          <w:rFonts w:ascii="Times New Roman"/>
          <w:b w:val="false"/>
          <w:i w:val="false"/>
          <w:color w:val="000000"/>
          <w:sz w:val="28"/>
        </w:rPr>
        <w:t>№ 50/323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Есіл ауданы бойынша жер салығының мөлшерлемелері Кодекстiң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мөлшерлемелерінен елу пайызына арттырылсын.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509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Солтүстік Қазақстан облысы Есіл ауданы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4/27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2019 жылдың 1 қаңтарынан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3 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рет ресми жарияланған күнінен соң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