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8bfa" w14:textId="5178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2017 жылғы 26 желтоқсандағы № 23/115 "2018-2020 жылдарға арналған Солтүстік Қазақстан облысы Есіл ауданының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2018 жылғы 26 қыркүйектегі № 31/169 шешімі. Солтүстік Қазақстан облысының Әділет департаментінде 2018 жылғы 11 қазанда № 4921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106 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мәслихатының 2017 жылғы 26 желтоқсандағы № 23/115 "2018-2020 жылдарға арналған Солтүстік Қазақстан облысы Есіл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4489 болып тіркелген, 2018 жылғы 23 қаңтарында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Солтүстік Қазақстан облысы Есіл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3 678 255,1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393 120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6 621,7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39 846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3 238 667,4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3 743 361,9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55 662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79 365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23 703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- 120 768,8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120 768,8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79 365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23 703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65 106,8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"1-4. 2018 жылға арналған Солтүстік Қазақстан облысы Есіл ауданы бюджетінде аудандық бюджеттен Явленка ауылдық округінің бюджетіне тапсырылатын нысаналы ағымдағы трансферттер көлемі 11 316 мың теңге сомада қарастырылсын.";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тармақта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 </w:t>
      </w:r>
      <w:r>
        <w:rPr>
          <w:rFonts w:ascii="Times New Roman"/>
          <w:b w:val="false"/>
          <w:i w:val="false"/>
          <w:color w:val="000000"/>
          <w:sz w:val="28"/>
        </w:rPr>
        <w:t>9)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Николаевка ауылында сумен жабдықтаудың тарату желілерінің құрылысы бойынша жоба-сметалық құжаттамаларды әзірлеуге.";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"20. 2018 жылға арналған Есіл ауданының жергілікті атқарушы органдарының резерві 7 520 мың теңге сомаға бекітілсін.";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күшіне енеді.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қыркүйектегі № 31/169 Солтүстік Қазақстан облысы Есіл ауданы мәслихатының шешіміне 1 –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 № 23/115 Солтүстік Қазақстан облысы Есіл ауданы мәслихатының шешіміне 1 -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Есіл ауданының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3 678 255,1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3 238 667,4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3 238 667,4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3 238 667,4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3 743 361,9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306 640,6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99 708,6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99 708,6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2 559 770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2 519 825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2 260 998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48 079,2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11 576,4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22 372,8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-120 768,8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120 768,8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қыркүйектегі № 31/169 Солтүстік Қазақстан облысы Есіл ауданы мәслихатының шешіміне 2 –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 № 23/115 Солтүстік Қазақстан облысы Есіл ауданы мәслихатының шешіміне 4 -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 бойынша бюджеттік бағдарламалардың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540"/>
        <w:gridCol w:w="1540"/>
        <w:gridCol w:w="4789"/>
        <w:gridCol w:w="3297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(мың теңге)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Волошинка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Амангелді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ішінде:Заградовка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Амангелді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Петровка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Ясновка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 Алматы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Тараңғұл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Ясновка ауылдық округі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