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f5c1" w14:textId="432f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2017 жылғы 27 желтоқсандағы № 24/124 "2018-2020 жылдарға арналған Солтүстік Қазақстан облысы Есіл ауданының Покровка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2018 жылғы 19 қазандағы № 32/176 шешімі. Солтүстік Қазақстан облысының Әділет департаментінде 2018 жылғы 24 қазанда № 4945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мәслихатының 2017 жылғы 27 желтоқсандағы № 24/124 "2018-2020 жылдарға арналған Солтүстік Қазақстан облысы Есіл ауданының Покровка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4492 болып тіркелген, 2018 жылғы 22 қаңтарында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Солтүстік Қазақстан облысы Есіл ауданының Покровка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13 050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6 984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6 066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13 050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қазандағы № 32/176 Солтүстік Қазақстан облысы Есіл ауданы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№ 24/122 Солтүстік Қазақстан облысы Есіл ауданы мәслихатының шешіміне 1 -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Солтүстік Қазақстан облысы Есіл ауданының Покровка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883"/>
        <w:gridCol w:w="2817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