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de0" w14:textId="a9e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Есіл ауданының елді мекендерінде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2018 жылғы 30 қарашадағы № 310 қаулысы. Солтүстік Қазақстан облысының Әділет департаментінде 2018 жылғы 4 желтоқсанда № 5026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міндеттер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Есіл ауданының елді мекендерінде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Ж.Батырғожинов 2018 жылғы "____"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әкімдігінің 2018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 № 310 қауылысына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Есіл ауданының елді мекендерінде орналасуын ескеретін аймаққа бөлу коэффициенттері (К айм.)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Солтүстік Қазақстан облысы Есіл ауданы əкімдігінің 19.12.2019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500"/>
        <w:gridCol w:w="6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бойынша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салық салу объектілері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коэффициенттері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округі, аймақ бойынша: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ауылдық округі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ауылы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Есіл ауданы əкімдігінің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Қараағаш ауылы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Есіл ауданы əкімдігінің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округі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Николаевка ауылдық округі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Есіл ауданы əкімдігінің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 ауылы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