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c22b" w14:textId="3b7c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 Есіл ауданының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2018 жылғы 26 желтоқсандағы № 34/193 шешімі. Солтүстік Қазақстан облысының Әділет департаментінде 2019 жылғы 10 қаңтарда № 5186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1 -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Солтүстік Қазақстан облысы Есіл ауданының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5 753 968,4 мың теңге;</w:t>
      </w:r>
    </w:p>
    <w:bookmarkEnd w:id="2"/>
    <w:bookmarkStart w:name="z9" w:id="3"/>
    <w:p>
      <w:pPr>
        <w:spacing w:after="0"/>
        <w:ind w:left="0"/>
        <w:jc w:val="both"/>
      </w:pPr>
      <w:r>
        <w:rPr>
          <w:rFonts w:ascii="Times New Roman"/>
          <w:b w:val="false"/>
          <w:i w:val="false"/>
          <w:color w:val="000000"/>
          <w:sz w:val="28"/>
        </w:rPr>
        <w:t>
      салықтық түсімдер 470 211 мың теңге;</w:t>
      </w:r>
    </w:p>
    <w:bookmarkEnd w:id="3"/>
    <w:bookmarkStart w:name="z10" w:id="4"/>
    <w:p>
      <w:pPr>
        <w:spacing w:after="0"/>
        <w:ind w:left="0"/>
        <w:jc w:val="both"/>
      </w:pPr>
      <w:r>
        <w:rPr>
          <w:rFonts w:ascii="Times New Roman"/>
          <w:b w:val="false"/>
          <w:i w:val="false"/>
          <w:color w:val="000000"/>
          <w:sz w:val="28"/>
        </w:rPr>
        <w:t>
      салықтық емес түсімдер 7 649,2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14 656 мың теңге;</w:t>
      </w:r>
    </w:p>
    <w:bookmarkEnd w:id="5"/>
    <w:bookmarkStart w:name="z12" w:id="6"/>
    <w:p>
      <w:pPr>
        <w:spacing w:after="0"/>
        <w:ind w:left="0"/>
        <w:jc w:val="both"/>
      </w:pPr>
      <w:r>
        <w:rPr>
          <w:rFonts w:ascii="Times New Roman"/>
          <w:b w:val="false"/>
          <w:i w:val="false"/>
          <w:color w:val="000000"/>
          <w:sz w:val="28"/>
        </w:rPr>
        <w:t>
      трансферттер түсімі 5 261 452,2 мың теңге;</w:t>
      </w:r>
    </w:p>
    <w:bookmarkEnd w:id="6"/>
    <w:bookmarkStart w:name="z13" w:id="7"/>
    <w:p>
      <w:pPr>
        <w:spacing w:after="0"/>
        <w:ind w:left="0"/>
        <w:jc w:val="both"/>
      </w:pPr>
      <w:r>
        <w:rPr>
          <w:rFonts w:ascii="Times New Roman"/>
          <w:b w:val="false"/>
          <w:i w:val="false"/>
          <w:color w:val="000000"/>
          <w:sz w:val="28"/>
        </w:rPr>
        <w:t>
      2) шығындар 5 767 083,9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31 597,9 мың теңге;</w:t>
      </w:r>
    </w:p>
    <w:bookmarkEnd w:id="8"/>
    <w:bookmarkStart w:name="z15" w:id="9"/>
    <w:p>
      <w:pPr>
        <w:spacing w:after="0"/>
        <w:ind w:left="0"/>
        <w:jc w:val="both"/>
      </w:pPr>
      <w:r>
        <w:rPr>
          <w:rFonts w:ascii="Times New Roman"/>
          <w:b w:val="false"/>
          <w:i w:val="false"/>
          <w:color w:val="000000"/>
          <w:sz w:val="28"/>
        </w:rPr>
        <w:t>
      бюджеттік кредиттер 60 600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29 002,1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- 44 713,4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44 713,4 мың теңге;</w:t>
      </w:r>
    </w:p>
    <w:bookmarkEnd w:id="15"/>
    <w:bookmarkStart w:name="z22" w:id="16"/>
    <w:p>
      <w:pPr>
        <w:spacing w:after="0"/>
        <w:ind w:left="0"/>
        <w:jc w:val="both"/>
      </w:pPr>
      <w:r>
        <w:rPr>
          <w:rFonts w:ascii="Times New Roman"/>
          <w:b w:val="false"/>
          <w:i w:val="false"/>
          <w:color w:val="000000"/>
          <w:sz w:val="28"/>
        </w:rPr>
        <w:t>
      қарыздар түсімі 60 600 мың теңге;</w:t>
      </w:r>
    </w:p>
    <w:bookmarkEnd w:id="16"/>
    <w:p>
      <w:pPr>
        <w:spacing w:after="0"/>
        <w:ind w:left="0"/>
        <w:jc w:val="both"/>
      </w:pPr>
      <w:r>
        <w:rPr>
          <w:rFonts w:ascii="Times New Roman"/>
          <w:b w:val="false"/>
          <w:i w:val="false"/>
          <w:color w:val="000000"/>
          <w:sz w:val="28"/>
        </w:rPr>
        <w:t>
      қарыздарды өтеу 29 002,1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13 115,5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03.09.2019 </w:t>
      </w:r>
      <w:r>
        <w:rPr>
          <w:rFonts w:ascii="Times New Roman"/>
          <w:b w:val="false"/>
          <w:i w:val="false"/>
          <w:color w:val="000000"/>
          <w:sz w:val="28"/>
        </w:rPr>
        <w:t>№ 41/241</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000000"/>
          <w:sz w:val="28"/>
        </w:rPr>
        <w:t>№ 43/252</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05.12.2019 </w:t>
      </w:r>
      <w:r>
        <w:rPr>
          <w:rFonts w:ascii="Times New Roman"/>
          <w:b w:val="false"/>
          <w:i w:val="false"/>
          <w:color w:val="000000"/>
          <w:sz w:val="28"/>
        </w:rPr>
        <w:t>№ 44/258</w:t>
      </w:r>
      <w:r>
        <w:rPr>
          <w:rFonts w:ascii="Times New Roman"/>
          <w:b w:val="false"/>
          <w:i w:val="false"/>
          <w:color w:val="ff0000"/>
          <w:sz w:val="28"/>
        </w:rPr>
        <w:t xml:space="preserve"> (01.01.2019 бастап қолданысқа енгізіледі) шешімдерімен. </w:t>
      </w:r>
      <w:r>
        <w:br/>
      </w:r>
      <w:r>
        <w:rPr>
          <w:rFonts w:ascii="Times New Roman"/>
          <w:b w:val="false"/>
          <w:i w:val="false"/>
          <w:color w:val="000000"/>
          <w:sz w:val="28"/>
        </w:rPr>
        <w:t>
</w:t>
      </w:r>
    </w:p>
    <w:bookmarkStart w:name="z118" w:id="17"/>
    <w:p>
      <w:pPr>
        <w:spacing w:after="0"/>
        <w:ind w:left="0"/>
        <w:jc w:val="both"/>
      </w:pPr>
      <w:r>
        <w:rPr>
          <w:rFonts w:ascii="Times New Roman"/>
          <w:b w:val="false"/>
          <w:i w:val="false"/>
          <w:color w:val="000000"/>
          <w:sz w:val="28"/>
        </w:rPr>
        <w:t xml:space="preserve">
      1-1. Аудан бюджетінің шығындарында бюджеттік қаражаттың бос қалдықтары есебінен қаржылық жылдың басына қалыптасқан 2018 қаржылық жылда республикалық бюджеттен бөлінген 52,1 мың теңге сомада және облыстық бюджеттен 7,8 мың теңге сомада "Пайдаланылмаған (толық пайдаланылмаған) нысаналы трансферттерді қайтару" 459006 бюджеттік бағдарламасы бойынша бөлінген 59,9 мың теңге сомадағы пайдаланылмаған нысаналы трансферттерді қайтару </w:t>
      </w:r>
      <w:r>
        <w:rPr>
          <w:rFonts w:ascii="Times New Roman"/>
          <w:b w:val="false"/>
          <w:i w:val="false"/>
          <w:color w:val="000000"/>
          <w:sz w:val="28"/>
        </w:rPr>
        <w:t>11 қосымшаға</w:t>
      </w:r>
      <w:r>
        <w:rPr>
          <w:rFonts w:ascii="Times New Roman"/>
          <w:b w:val="false"/>
          <w:i w:val="false"/>
          <w:color w:val="000000"/>
          <w:sz w:val="28"/>
        </w:rPr>
        <w:t xml:space="preserve"> сәйкес қарастырылсын.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03.04.2019 </w:t>
      </w:r>
      <w:r>
        <w:rPr>
          <w:rFonts w:ascii="Times New Roman"/>
          <w:b w:val="false"/>
          <w:i w:val="false"/>
          <w:color w:val="000000"/>
          <w:sz w:val="28"/>
        </w:rPr>
        <w:t>№ 38/218</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19" w:id="18"/>
    <w:p>
      <w:pPr>
        <w:spacing w:after="0"/>
        <w:ind w:left="0"/>
        <w:jc w:val="both"/>
      </w:pPr>
      <w:r>
        <w:rPr>
          <w:rFonts w:ascii="Times New Roman"/>
          <w:b w:val="false"/>
          <w:i w:val="false"/>
          <w:color w:val="000000"/>
          <w:sz w:val="28"/>
        </w:rPr>
        <w:t xml:space="preserve">
      1-2. Аудан бюджетінде қаржылық жылдың басына қалыптасқан қаражаттың бос қалдықтары есебінен 13 055,6 мың теңге сомада шығындар </w:t>
      </w:r>
      <w:r>
        <w:rPr>
          <w:rFonts w:ascii="Times New Roman"/>
          <w:b w:val="false"/>
          <w:i w:val="false"/>
          <w:color w:val="000000"/>
          <w:sz w:val="28"/>
        </w:rPr>
        <w:t>12 қосымшаға</w:t>
      </w:r>
      <w:r>
        <w:rPr>
          <w:rFonts w:ascii="Times New Roman"/>
          <w:b w:val="false"/>
          <w:i w:val="false"/>
          <w:color w:val="000000"/>
          <w:sz w:val="28"/>
        </w:rPr>
        <w:t xml:space="preserve"> сәйкес қарастырылсын.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03.04.2019 </w:t>
      </w:r>
      <w:r>
        <w:rPr>
          <w:rFonts w:ascii="Times New Roman"/>
          <w:b w:val="false"/>
          <w:i w:val="false"/>
          <w:color w:val="000000"/>
          <w:sz w:val="28"/>
        </w:rPr>
        <w:t>№ 38/218</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20" w:id="19"/>
    <w:p>
      <w:pPr>
        <w:spacing w:after="0"/>
        <w:ind w:left="0"/>
        <w:jc w:val="both"/>
      </w:pPr>
      <w:r>
        <w:rPr>
          <w:rFonts w:ascii="Times New Roman"/>
          <w:b w:val="false"/>
          <w:i w:val="false"/>
          <w:color w:val="000000"/>
          <w:sz w:val="28"/>
        </w:rPr>
        <w:t xml:space="preserve">
      1-3. Солтүстік Қазақстан облысы Есіл ауданының 2019 жылға арналған бюджетінде мемлекеттік бюджет қаражаты есебінен ұсталатын ұйымдар жұмысшыларының, азаматтық қызметкерлердің бөлек санаттарының, қазыналық кәсіпорындар жұмысшыларының еңбекақы төлемдерін арттыруға аудан бюджетінен ауылдық округтер бюджеттеріне берілетін нысаналы ағымдағы трансферттер көлемі 4 354 мың теңге сомада қарастырылсын, соның ішінде: </w:t>
      </w:r>
    </w:p>
    <w:bookmarkEnd w:id="19"/>
    <w:p>
      <w:pPr>
        <w:spacing w:after="0"/>
        <w:ind w:left="0"/>
        <w:jc w:val="both"/>
      </w:pPr>
      <w:r>
        <w:rPr>
          <w:rFonts w:ascii="Times New Roman"/>
          <w:b w:val="false"/>
          <w:i w:val="false"/>
          <w:color w:val="000000"/>
          <w:sz w:val="28"/>
        </w:rPr>
        <w:t>
      Покровка ауылдық округі 580 мың теңге;</w:t>
      </w:r>
    </w:p>
    <w:p>
      <w:pPr>
        <w:spacing w:after="0"/>
        <w:ind w:left="0"/>
        <w:jc w:val="both"/>
      </w:pPr>
      <w:r>
        <w:rPr>
          <w:rFonts w:ascii="Times New Roman"/>
          <w:b w:val="false"/>
          <w:i w:val="false"/>
          <w:color w:val="000000"/>
          <w:sz w:val="28"/>
        </w:rPr>
        <w:t>
      Корнеевка ауылдық округі 562 мың теңге;</w:t>
      </w:r>
    </w:p>
    <w:p>
      <w:pPr>
        <w:spacing w:after="0"/>
        <w:ind w:left="0"/>
        <w:jc w:val="both"/>
      </w:pPr>
      <w:r>
        <w:rPr>
          <w:rFonts w:ascii="Times New Roman"/>
          <w:b w:val="false"/>
          <w:i w:val="false"/>
          <w:color w:val="000000"/>
          <w:sz w:val="28"/>
        </w:rPr>
        <w:t>
      Явленка ауылдық округі 3 212 мың теңге.</w:t>
      </w:r>
    </w:p>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облысы Есіл ауданының бюджетін бекіту туралы" Есіл ауданы мәслихатының 2018 жылғы 26 желтоқсандағы № 34/193 шешіміне өзгерістер мен толықтырулар енгізу туралы" Есіл ауданы мәслихатының шешімін жүзеге асыру туралы" Солтүстік Қазақстан облысы Есіл ауданы әкімдігінің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мәслихатының 03.04.2019 </w:t>
      </w:r>
      <w:r>
        <w:rPr>
          <w:rFonts w:ascii="Times New Roman"/>
          <w:b w:val="false"/>
          <w:i w:val="false"/>
          <w:color w:val="000000"/>
          <w:sz w:val="28"/>
        </w:rPr>
        <w:t>№ 38/218</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өзгеріс енгізілді - Солтүстік Қазақстан облысы Есіл ауданы мəслихатының 07.11.2019 </w:t>
      </w:r>
      <w:r>
        <w:rPr>
          <w:rFonts w:ascii="Times New Roman"/>
          <w:b w:val="false"/>
          <w:i w:val="false"/>
          <w:color w:val="000000"/>
          <w:sz w:val="28"/>
        </w:rPr>
        <w:t>№ 43/252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1" w:id="20"/>
    <w:p>
      <w:pPr>
        <w:spacing w:after="0"/>
        <w:ind w:left="0"/>
        <w:jc w:val="both"/>
      </w:pPr>
      <w:r>
        <w:rPr>
          <w:rFonts w:ascii="Times New Roman"/>
          <w:b w:val="false"/>
          <w:i w:val="false"/>
          <w:color w:val="000000"/>
          <w:sz w:val="28"/>
        </w:rPr>
        <w:t>
      1-4. Солтүстік Қазақстан облысы Есіл ауданының 2019 жылға арналған бюджетінде аудан бюджетінен Покровка ауылдық округі бюджетіне берілетін нысаналы ағымдағы трансферттер көлемі 2 000 мың теңге сомада қарастырылсын.</w:t>
      </w:r>
    </w:p>
    <w:bookmarkEnd w:id="20"/>
    <w:p>
      <w:pPr>
        <w:spacing w:after="0"/>
        <w:ind w:left="0"/>
        <w:jc w:val="both"/>
      </w:pPr>
      <w:r>
        <w:rPr>
          <w:rFonts w:ascii="Times New Roman"/>
          <w:b w:val="false"/>
          <w:i w:val="false"/>
          <w:color w:val="000000"/>
          <w:sz w:val="28"/>
        </w:rPr>
        <w:t xml:space="preserve">
      Аталған трансферттерді бөлу "2019-2021 жылдарға арналған Солтүстік Қазақстан облысы Есіл ауданының бюджетін бекіту туралы" Есіл ауданы мәслихатының 2018 жылғы 26 желтоқсандағы № 34/193 шешіміне өзгерістер мен толықтырулар енгізу туралы" Есіл ауданы мәслихатының шешімін жүзеге асыру туралы" Солтүстік Қазақстан облысы Есіл ауданы әкімдігінің қаулысымен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Солтүстік Қазақстан облысы Есіл ауданы мәслихатының 03.04.2019 </w:t>
      </w:r>
      <w:r>
        <w:rPr>
          <w:rFonts w:ascii="Times New Roman"/>
          <w:b w:val="false"/>
          <w:i w:val="false"/>
          <w:color w:val="000000"/>
          <w:sz w:val="28"/>
        </w:rPr>
        <w:t>№ 38/218</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p>
    <w:bookmarkStart w:name="z126" w:id="21"/>
    <w:p>
      <w:pPr>
        <w:spacing w:after="0"/>
        <w:ind w:left="0"/>
        <w:jc w:val="both"/>
      </w:pPr>
      <w:r>
        <w:rPr>
          <w:rFonts w:ascii="Times New Roman"/>
          <w:b w:val="false"/>
          <w:i w:val="false"/>
          <w:color w:val="000000"/>
          <w:sz w:val="28"/>
        </w:rPr>
        <w:t xml:space="preserve">
      1-5. 2019 жылға арналған Солтүстік Қазақстан облысы Есіл ауданының бюджетінде республикалық бюджеттен ауылдық округ бюджеттеріне әкімшілік мемлекеттік қызметшілердің бөлек санаттарының еңбекақы төлемін ұлғайтуға арналған нысаналы ағымдағы трансферттер көлемі 3 120 мың теңге сомаға қарастырылсын. </w:t>
      </w:r>
    </w:p>
    <w:bookmarkEnd w:id="21"/>
    <w:p>
      <w:pPr>
        <w:spacing w:after="0"/>
        <w:ind w:left="0"/>
        <w:jc w:val="both"/>
      </w:pPr>
      <w:r>
        <w:rPr>
          <w:rFonts w:ascii="Times New Roman"/>
          <w:b w:val="false"/>
          <w:i w:val="false"/>
          <w:color w:val="000000"/>
          <w:sz w:val="28"/>
        </w:rPr>
        <w:t xml:space="preserve">
      Аталған трансферттерді бөлу "2019-2021 жылдарға арналған Солтүстік Қазақстан облысы Есіл ауданының бюджетін бекіту туралы" Есіл ауданы мәслихатының 2018 жылғы 26 желтоқсандағы № 34/193 шешіміне өзгерістер мен толықтырулар енгізу туралы" Есіл ауданы мәслихатының шешімін жүзеге асыру туралы" Солтүстік Қазақстан облысы Есіл ауданы әкімдігінің қаулысымен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2. 2019 жылға арналған аудандық бюджеттің кірісі Қазақстан Республикасының 2008 жылғы 4 желтоқсандағы Бюджеттік кодексінің 52 бабына сәйкес, салықтық және салықтық емес түсімдері есебінен құрылатыны белгіленсін.</w:t>
      </w:r>
    </w:p>
    <w:bookmarkEnd w:id="22"/>
    <w:bookmarkStart w:name="z25" w:id="23"/>
    <w:p>
      <w:pPr>
        <w:spacing w:after="0"/>
        <w:ind w:left="0"/>
        <w:jc w:val="both"/>
      </w:pPr>
      <w:r>
        <w:rPr>
          <w:rFonts w:ascii="Times New Roman"/>
          <w:b w:val="false"/>
          <w:i w:val="false"/>
          <w:color w:val="000000"/>
          <w:sz w:val="28"/>
        </w:rPr>
        <w:t xml:space="preserve">
      3. 2019 жылға аудандық бюджеттен облыстық бюджетке салық түсімдерінің жалпы сомасын бөлу келесілер есебінен белгіленсін: </w:t>
      </w:r>
    </w:p>
    <w:bookmarkEnd w:id="23"/>
    <w:bookmarkStart w:name="z26" w:id="24"/>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100 пайыз;</w:t>
      </w:r>
    </w:p>
    <w:bookmarkEnd w:id="24"/>
    <w:bookmarkStart w:name="z27" w:id="25"/>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 100 пайыз;</w:t>
      </w:r>
    </w:p>
    <w:bookmarkEnd w:id="25"/>
    <w:bookmarkStart w:name="z28" w:id="26"/>
    <w:p>
      <w:pPr>
        <w:spacing w:after="0"/>
        <w:ind w:left="0"/>
        <w:jc w:val="both"/>
      </w:pPr>
      <w:r>
        <w:rPr>
          <w:rFonts w:ascii="Times New Roman"/>
          <w:b w:val="false"/>
          <w:i w:val="false"/>
          <w:color w:val="000000"/>
          <w:sz w:val="28"/>
        </w:rPr>
        <w:t>
      әлеуметтік салық бойынша – 16 пайыз.</w:t>
      </w:r>
    </w:p>
    <w:bookmarkEnd w:id="26"/>
    <w:bookmarkStart w:name="z29" w:id="27"/>
    <w:p>
      <w:pPr>
        <w:spacing w:after="0"/>
        <w:ind w:left="0"/>
        <w:jc w:val="both"/>
      </w:pPr>
      <w:r>
        <w:rPr>
          <w:rFonts w:ascii="Times New Roman"/>
          <w:b w:val="false"/>
          <w:i w:val="false"/>
          <w:color w:val="000000"/>
          <w:sz w:val="28"/>
        </w:rPr>
        <w:t xml:space="preserve">
      4. 2019 жылға аудандық бюджетке салық түсімдерінің жалпы сомасын бөлу келесілер есебінен белгіленсін: </w:t>
      </w:r>
    </w:p>
    <w:bookmarkEnd w:id="27"/>
    <w:bookmarkStart w:name="z30" w:id="28"/>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 100 пайыз;</w:t>
      </w:r>
    </w:p>
    <w:bookmarkEnd w:id="28"/>
    <w:bookmarkStart w:name="z31" w:id="29"/>
    <w:p>
      <w:pPr>
        <w:spacing w:after="0"/>
        <w:ind w:left="0"/>
        <w:jc w:val="both"/>
      </w:pPr>
      <w:r>
        <w:rPr>
          <w:rFonts w:ascii="Times New Roman"/>
          <w:b w:val="false"/>
          <w:i w:val="false"/>
          <w:color w:val="000000"/>
          <w:sz w:val="28"/>
        </w:rPr>
        <w:t>
      әлеуметтік салық бойынша – 84 пайыз.</w:t>
      </w:r>
    </w:p>
    <w:bookmarkEnd w:id="29"/>
    <w:bookmarkStart w:name="z32" w:id="30"/>
    <w:p>
      <w:pPr>
        <w:spacing w:after="0"/>
        <w:ind w:left="0"/>
        <w:jc w:val="both"/>
      </w:pPr>
      <w:r>
        <w:rPr>
          <w:rFonts w:ascii="Times New Roman"/>
          <w:b w:val="false"/>
          <w:i w:val="false"/>
          <w:color w:val="000000"/>
          <w:sz w:val="28"/>
        </w:rPr>
        <w:t xml:space="preserve">
      5. Аудандық бюджеттің кірістері негізгі капиталды сатудан түсетін түсімдер есебінен құрылатындығы белгіленсін: </w:t>
      </w:r>
    </w:p>
    <w:bookmarkEnd w:id="30"/>
    <w:bookmarkStart w:name="z33" w:id="31"/>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31"/>
    <w:bookmarkStart w:name="z34" w:id="32"/>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32"/>
    <w:bookmarkStart w:name="z35" w:id="33"/>
    <w:p>
      <w:pPr>
        <w:spacing w:after="0"/>
        <w:ind w:left="0"/>
        <w:jc w:val="both"/>
      </w:pPr>
      <w:r>
        <w:rPr>
          <w:rFonts w:ascii="Times New Roman"/>
          <w:b w:val="false"/>
          <w:i w:val="false"/>
          <w:color w:val="000000"/>
          <w:sz w:val="28"/>
        </w:rPr>
        <w:t xml:space="preserve">
      6. Аудандық бюджеттің түсімдері аудандық бюджеттен берілген бюджеттік кредиттерді өтеуден түскен түсімдер есебінен құралатындығы белгіленсін. </w:t>
      </w:r>
    </w:p>
    <w:bookmarkEnd w:id="33"/>
    <w:bookmarkStart w:name="z36" w:id="34"/>
    <w:p>
      <w:pPr>
        <w:spacing w:after="0"/>
        <w:ind w:left="0"/>
        <w:jc w:val="both"/>
      </w:pPr>
      <w:r>
        <w:rPr>
          <w:rFonts w:ascii="Times New Roman"/>
          <w:b w:val="false"/>
          <w:i w:val="false"/>
          <w:color w:val="000000"/>
          <w:sz w:val="28"/>
        </w:rPr>
        <w:t>
      7. Облыстық бюджеттен аудандық бюджетке берілетін 2019 жылға трансферттер (субвенциялар) көлемі – 2 998 914 мың теңге, 2020 жылға – 3 011 419 мың теңге, 2021 жылға – 3 024 507 мың теңге қарастырылсын.</w:t>
      </w:r>
    </w:p>
    <w:bookmarkEnd w:id="34"/>
    <w:bookmarkStart w:name="z37" w:id="35"/>
    <w:p>
      <w:pPr>
        <w:spacing w:after="0"/>
        <w:ind w:left="0"/>
        <w:jc w:val="both"/>
      </w:pPr>
      <w:r>
        <w:rPr>
          <w:rFonts w:ascii="Times New Roman"/>
          <w:b w:val="false"/>
          <w:i w:val="false"/>
          <w:color w:val="000000"/>
          <w:sz w:val="28"/>
        </w:rPr>
        <w:t>
      8. 2019 жылы аудандық бюджеттен ауылдық округ әкімдері аппараттарының бюджеттеріне берілетін бюджеттік субвенциялар көлемі 43002 мың теңге сомада белгіленсін, соның ішінде:</w:t>
      </w:r>
    </w:p>
    <w:bookmarkEnd w:id="35"/>
    <w:bookmarkStart w:name="z38" w:id="36"/>
    <w:p>
      <w:pPr>
        <w:spacing w:after="0"/>
        <w:ind w:left="0"/>
        <w:jc w:val="both"/>
      </w:pPr>
      <w:r>
        <w:rPr>
          <w:rFonts w:ascii="Times New Roman"/>
          <w:b w:val="false"/>
          <w:i w:val="false"/>
          <w:color w:val="000000"/>
          <w:sz w:val="28"/>
        </w:rPr>
        <w:t>
      Корнеевка ауылдық округіне – 3 764 мың теңге</w:t>
      </w:r>
    </w:p>
    <w:bookmarkEnd w:id="36"/>
    <w:bookmarkStart w:name="z39" w:id="37"/>
    <w:p>
      <w:pPr>
        <w:spacing w:after="0"/>
        <w:ind w:left="0"/>
        <w:jc w:val="both"/>
      </w:pPr>
      <w:r>
        <w:rPr>
          <w:rFonts w:ascii="Times New Roman"/>
          <w:b w:val="false"/>
          <w:i w:val="false"/>
          <w:color w:val="000000"/>
          <w:sz w:val="28"/>
        </w:rPr>
        <w:t>
      Покровка ауылдық округіне – 7 589 мың теңге;</w:t>
      </w:r>
    </w:p>
    <w:bookmarkEnd w:id="37"/>
    <w:bookmarkStart w:name="z40" w:id="38"/>
    <w:p>
      <w:pPr>
        <w:spacing w:after="0"/>
        <w:ind w:left="0"/>
        <w:jc w:val="both"/>
      </w:pPr>
      <w:r>
        <w:rPr>
          <w:rFonts w:ascii="Times New Roman"/>
          <w:b w:val="false"/>
          <w:i w:val="false"/>
          <w:color w:val="000000"/>
          <w:sz w:val="28"/>
        </w:rPr>
        <w:t>
      Явленка ауылдық округіне – 31 649 мың теңге.</w:t>
      </w:r>
    </w:p>
    <w:bookmarkEnd w:id="38"/>
    <w:bookmarkStart w:name="z41" w:id="39"/>
    <w:p>
      <w:pPr>
        <w:spacing w:after="0"/>
        <w:ind w:left="0"/>
        <w:jc w:val="both"/>
      </w:pPr>
      <w:r>
        <w:rPr>
          <w:rFonts w:ascii="Times New Roman"/>
          <w:b w:val="false"/>
          <w:i w:val="false"/>
          <w:color w:val="000000"/>
          <w:sz w:val="28"/>
        </w:rPr>
        <w:t>
      9. 2019 жылға арналған аудандық бюжетте республикалық бюджеттің нысаналы трансферттерінің түсімдері есепке алынсын, соның ішінде: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xml:space="preserve">
      7) Қазақстан Республикасында мүгедектердің құқықтарын қамтамасыз ету және өмір сүру сапасын жақсартуға, соның ішінде: </w:t>
      </w:r>
    </w:p>
    <w:bookmarkEnd w:id="40"/>
    <w:bookmarkStart w:name="z49" w:id="41"/>
    <w:p>
      <w:pPr>
        <w:spacing w:after="0"/>
        <w:ind w:left="0"/>
        <w:jc w:val="both"/>
      </w:pPr>
      <w:r>
        <w:rPr>
          <w:rFonts w:ascii="Times New Roman"/>
          <w:b w:val="false"/>
          <w:i w:val="false"/>
          <w:color w:val="000000"/>
          <w:sz w:val="28"/>
        </w:rPr>
        <w:t>
      мүгедектерді міндетті түрдегі тазалық заттарымен қамтамасыз ету нормаларын ұлғайтуға;</w:t>
      </w:r>
    </w:p>
    <w:bookmarkEnd w:id="41"/>
    <w:bookmarkStart w:name="z50" w:id="42"/>
    <w:p>
      <w:pPr>
        <w:spacing w:after="0"/>
        <w:ind w:left="0"/>
        <w:jc w:val="both"/>
      </w:pPr>
      <w:r>
        <w:rPr>
          <w:rFonts w:ascii="Times New Roman"/>
          <w:b w:val="false"/>
          <w:i w:val="false"/>
          <w:color w:val="000000"/>
          <w:sz w:val="28"/>
        </w:rPr>
        <w:t>
      техникалық көмекші (компенсаторлық) құралдар тізбесін кеңейтуге;</w:t>
      </w:r>
    </w:p>
    <w:bookmarkEnd w:id="42"/>
    <w:bookmarkStart w:name="z51" w:id="43"/>
    <w:p>
      <w:pPr>
        <w:spacing w:after="0"/>
        <w:ind w:left="0"/>
        <w:jc w:val="both"/>
      </w:pPr>
      <w:r>
        <w:rPr>
          <w:rFonts w:ascii="Times New Roman"/>
          <w:b w:val="false"/>
          <w:i w:val="false"/>
          <w:color w:val="000000"/>
          <w:sz w:val="28"/>
        </w:rPr>
        <w:t>
      мүгедектерге қызмет көрсетуге бағытталған ұйымдардың орналасқан жерлерінде жол белгілерін және бағыттаушыларды орнатуға;</w:t>
      </w:r>
    </w:p>
    <w:bookmarkEnd w:id="43"/>
    <w:bookmarkStart w:name="z52" w:id="44"/>
    <w:p>
      <w:pPr>
        <w:spacing w:after="0"/>
        <w:ind w:left="0"/>
        <w:jc w:val="both"/>
      </w:pPr>
      <w:r>
        <w:rPr>
          <w:rFonts w:ascii="Times New Roman"/>
          <w:b w:val="false"/>
          <w:i w:val="false"/>
          <w:color w:val="000000"/>
          <w:sz w:val="28"/>
        </w:rPr>
        <w:t>
      8) еңбек нарығын дамытуға, соның ішінде:</w:t>
      </w:r>
    </w:p>
    <w:bookmarkEnd w:id="44"/>
    <w:bookmarkStart w:name="z53" w:id="45"/>
    <w:p>
      <w:pPr>
        <w:spacing w:after="0"/>
        <w:ind w:left="0"/>
        <w:jc w:val="both"/>
      </w:pPr>
      <w:r>
        <w:rPr>
          <w:rFonts w:ascii="Times New Roman"/>
          <w:b w:val="false"/>
          <w:i w:val="false"/>
          <w:color w:val="000000"/>
          <w:sz w:val="28"/>
        </w:rPr>
        <w:t>
      ақпараттық жұмыс;</w:t>
      </w:r>
    </w:p>
    <w:bookmarkEnd w:id="45"/>
    <w:bookmarkStart w:name="z54" w:id="46"/>
    <w:p>
      <w:pPr>
        <w:spacing w:after="0"/>
        <w:ind w:left="0"/>
        <w:jc w:val="both"/>
      </w:pPr>
      <w:r>
        <w:rPr>
          <w:rFonts w:ascii="Times New Roman"/>
          <w:b w:val="false"/>
          <w:i w:val="false"/>
          <w:color w:val="000000"/>
          <w:sz w:val="28"/>
        </w:rPr>
        <w:t>
      еңбекақы төлемін бөлшектеп жәрдемақылау;</w:t>
      </w:r>
    </w:p>
    <w:bookmarkEnd w:id="46"/>
    <w:bookmarkStart w:name="z55" w:id="47"/>
    <w:p>
      <w:pPr>
        <w:spacing w:after="0"/>
        <w:ind w:left="0"/>
        <w:jc w:val="both"/>
      </w:pPr>
      <w:r>
        <w:rPr>
          <w:rFonts w:ascii="Times New Roman"/>
          <w:b w:val="false"/>
          <w:i w:val="false"/>
          <w:color w:val="000000"/>
          <w:sz w:val="28"/>
        </w:rPr>
        <w:t>
      көшуге жәрдемақы ұсыну;</w:t>
      </w:r>
    </w:p>
    <w:bookmarkEnd w:id="47"/>
    <w:bookmarkStart w:name="z56" w:id="48"/>
    <w:p>
      <w:pPr>
        <w:spacing w:after="0"/>
        <w:ind w:left="0"/>
        <w:jc w:val="both"/>
      </w:pPr>
      <w:r>
        <w:rPr>
          <w:rFonts w:ascii="Times New Roman"/>
          <w:b w:val="false"/>
          <w:i w:val="false"/>
          <w:color w:val="000000"/>
          <w:sz w:val="28"/>
        </w:rPr>
        <w:t>
      жастар тәжірибесі;</w:t>
      </w:r>
    </w:p>
    <w:bookmarkEnd w:id="48"/>
    <w:bookmarkStart w:name="z57" w:id="49"/>
    <w:p>
      <w:pPr>
        <w:spacing w:after="0"/>
        <w:ind w:left="0"/>
        <w:jc w:val="both"/>
      </w:pPr>
      <w:r>
        <w:rPr>
          <w:rFonts w:ascii="Times New Roman"/>
          <w:b w:val="false"/>
          <w:i w:val="false"/>
          <w:color w:val="000000"/>
          <w:sz w:val="28"/>
        </w:rPr>
        <w:t>
      үйді жалға алуға (жалдауға) және коммуналдық шығындардың орнын толықтыруға;</w:t>
      </w:r>
    </w:p>
    <w:bookmarkEnd w:id="49"/>
    <w:bookmarkStart w:name="z58" w:id="50"/>
    <w:p>
      <w:pPr>
        <w:spacing w:after="0"/>
        <w:ind w:left="0"/>
        <w:jc w:val="both"/>
      </w:pPr>
      <w:r>
        <w:rPr>
          <w:rFonts w:ascii="Times New Roman"/>
          <w:b w:val="false"/>
          <w:i w:val="false"/>
          <w:color w:val="000000"/>
          <w:sz w:val="28"/>
        </w:rPr>
        <w:t>
      жұмыс берушілердің жәрдемақыларына;</w:t>
      </w:r>
    </w:p>
    <w:bookmarkEnd w:id="50"/>
    <w:bookmarkStart w:name="z59" w:id="51"/>
    <w:p>
      <w:pPr>
        <w:spacing w:after="0"/>
        <w:ind w:left="0"/>
        <w:jc w:val="both"/>
      </w:pPr>
      <w:r>
        <w:rPr>
          <w:rFonts w:ascii="Times New Roman"/>
          <w:b w:val="false"/>
          <w:i w:val="false"/>
          <w:color w:val="000000"/>
          <w:sz w:val="28"/>
        </w:rPr>
        <w:t xml:space="preserve">
      жаңа бизнес-бастамаларды жүзеге асыруға көшіп келгендерге гранттар. </w:t>
      </w:r>
    </w:p>
    <w:bookmarkEnd w:id="51"/>
    <w:bookmarkStart w:name="z60" w:id="52"/>
    <w:p>
      <w:pPr>
        <w:spacing w:after="0"/>
        <w:ind w:left="0"/>
        <w:jc w:val="both"/>
      </w:pPr>
      <w:r>
        <w:rPr>
          <w:rFonts w:ascii="Times New Roman"/>
          <w:b w:val="false"/>
          <w:i w:val="false"/>
          <w:color w:val="000000"/>
          <w:sz w:val="28"/>
        </w:rPr>
        <w:t>
      9) жұмыспен қамту орталықтарында әлеуметтік жұмыстар бойынша кеңесшілерді және көмекші енгізуге:</w:t>
      </w:r>
    </w:p>
    <w:bookmarkEnd w:id="52"/>
    <w:bookmarkStart w:name="z61" w:id="53"/>
    <w:p>
      <w:pPr>
        <w:spacing w:after="0"/>
        <w:ind w:left="0"/>
        <w:jc w:val="both"/>
      </w:pPr>
      <w:r>
        <w:rPr>
          <w:rFonts w:ascii="Times New Roman"/>
          <w:b w:val="false"/>
          <w:i w:val="false"/>
          <w:color w:val="000000"/>
          <w:sz w:val="28"/>
        </w:rPr>
        <w:t>
      көмекшілердің еңбек төлеміне;</w:t>
      </w:r>
    </w:p>
    <w:bookmarkEnd w:id="53"/>
    <w:bookmarkStart w:name="z62" w:id="54"/>
    <w:p>
      <w:pPr>
        <w:spacing w:after="0"/>
        <w:ind w:left="0"/>
        <w:jc w:val="both"/>
      </w:pPr>
      <w:r>
        <w:rPr>
          <w:rFonts w:ascii="Times New Roman"/>
          <w:b w:val="false"/>
          <w:i w:val="false"/>
          <w:color w:val="000000"/>
          <w:sz w:val="28"/>
        </w:rPr>
        <w:t>
      әлеуметтік жұмыстар бойынша кеңесшілердің еңбек төлемдеріне;</w:t>
      </w:r>
    </w:p>
    <w:bookmarkEnd w:id="54"/>
    <w:bookmarkStart w:name="z63" w:id="55"/>
    <w:p>
      <w:pPr>
        <w:spacing w:after="0"/>
        <w:ind w:left="0"/>
        <w:jc w:val="both"/>
      </w:pPr>
      <w:r>
        <w:rPr>
          <w:rFonts w:ascii="Times New Roman"/>
          <w:b w:val="false"/>
          <w:i w:val="false"/>
          <w:color w:val="000000"/>
          <w:sz w:val="28"/>
        </w:rPr>
        <w:t>
      10) мемлекеттік атаулы әлеуметтік көмек төлемдеріне;</w:t>
      </w:r>
    </w:p>
    <w:bookmarkEnd w:id="55"/>
    <w:bookmarkStart w:name="z64" w:id="56"/>
    <w:p>
      <w:pPr>
        <w:spacing w:after="0"/>
        <w:ind w:left="0"/>
        <w:jc w:val="both"/>
      </w:pPr>
      <w:r>
        <w:rPr>
          <w:rFonts w:ascii="Times New Roman"/>
          <w:b w:val="false"/>
          <w:i w:val="false"/>
          <w:color w:val="000000"/>
          <w:sz w:val="28"/>
        </w:rPr>
        <w:t>
      11) көлік инфрақұрылымының басым жобаларын қаржыландыруға;</w:t>
      </w:r>
    </w:p>
    <w:bookmarkEnd w:id="56"/>
    <w:bookmarkStart w:name="z65" w:id="57"/>
    <w:p>
      <w:pPr>
        <w:spacing w:after="0"/>
        <w:ind w:left="0"/>
        <w:jc w:val="both"/>
      </w:pPr>
      <w:r>
        <w:rPr>
          <w:rFonts w:ascii="Times New Roman"/>
          <w:b w:val="false"/>
          <w:i w:val="false"/>
          <w:color w:val="000000"/>
          <w:sz w:val="28"/>
        </w:rPr>
        <w:t>
      12) Явленка ауылында Ибраев көшесі, 111 бойындағы инженерлік-коммуникациялық инфрақұрылым мен үлгілі қазандығы бар 27 пәтерлі тұрғын-үй құрылысы;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xml:space="preserve">
      14) білім беру объектілерінің күрделі жөндеулеріне; </w:t>
      </w:r>
    </w:p>
    <w:bookmarkEnd w:id="58"/>
    <w:bookmarkStart w:name="z127" w:id="59"/>
    <w:p>
      <w:pPr>
        <w:spacing w:after="0"/>
        <w:ind w:left="0"/>
        <w:jc w:val="both"/>
      </w:pPr>
      <w:r>
        <w:rPr>
          <w:rFonts w:ascii="Times New Roman"/>
          <w:b w:val="false"/>
          <w:i w:val="false"/>
          <w:color w:val="000000"/>
          <w:sz w:val="28"/>
        </w:rPr>
        <w:t>
      15) бастауыш, негізгі және жалпы білім ұйымдарының мұғалімдері мен педагог-психологтардың еңбекақы төлемдерін ұлғайтуға;</w:t>
      </w:r>
    </w:p>
    <w:bookmarkEnd w:id="59"/>
    <w:bookmarkStart w:name="z128" w:id="60"/>
    <w:p>
      <w:pPr>
        <w:spacing w:after="0"/>
        <w:ind w:left="0"/>
        <w:jc w:val="both"/>
      </w:pPr>
      <w:r>
        <w:rPr>
          <w:rFonts w:ascii="Times New Roman"/>
          <w:b w:val="false"/>
          <w:i w:val="false"/>
          <w:color w:val="000000"/>
          <w:sz w:val="28"/>
        </w:rPr>
        <w:t>
      16) мемлекеттік бюджет қаражаты есебінен ұсталатын ұйымдар қызметкерлерінің, азаматтық қызметшілердің жекелеген санаттарының, қазыналық кәсіпорындар қызметкерлерінің жалақысын көтеруге;</w:t>
      </w:r>
    </w:p>
    <w:bookmarkEnd w:id="60"/>
    <w:bookmarkStart w:name="z129" w:id="61"/>
    <w:p>
      <w:pPr>
        <w:spacing w:after="0"/>
        <w:ind w:left="0"/>
        <w:jc w:val="both"/>
      </w:pPr>
      <w:r>
        <w:rPr>
          <w:rFonts w:ascii="Times New Roman"/>
          <w:b w:val="false"/>
          <w:i w:val="false"/>
          <w:color w:val="000000"/>
          <w:sz w:val="28"/>
        </w:rPr>
        <w:t xml:space="preserve">
      17) әкімшілік мемлекеттік қызметшілердің жекелеген санаттарының жалақысын көтеруге; </w:t>
      </w:r>
    </w:p>
    <w:bookmarkEnd w:id="61"/>
    <w:p>
      <w:pPr>
        <w:spacing w:after="0"/>
        <w:ind w:left="0"/>
        <w:jc w:val="both"/>
      </w:pPr>
      <w:r>
        <w:rPr>
          <w:rFonts w:ascii="Times New Roman"/>
          <w:b w:val="false"/>
          <w:i w:val="false"/>
          <w:color w:val="000000"/>
          <w:sz w:val="28"/>
        </w:rPr>
        <w:t xml:space="preserve">
      18)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 аударушыларға тұрғын-үй сатып алуға.</w:t>
      </w:r>
    </w:p>
    <w:bookmarkStart w:name="z68" w:id="62"/>
    <w:p>
      <w:pPr>
        <w:spacing w:after="0"/>
        <w:ind w:left="0"/>
        <w:jc w:val="both"/>
      </w:pPr>
      <w:r>
        <w:rPr>
          <w:rFonts w:ascii="Times New Roman"/>
          <w:b w:val="false"/>
          <w:i w:val="false"/>
          <w:color w:val="000000"/>
          <w:sz w:val="28"/>
        </w:rPr>
        <w:t xml:space="preserve">
      Республикалық бюджеттің көрсетілген нысаналы трансферттерін бөлу "2019-2021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Есіл ауданы мәслихатының 28.05.2019 </w:t>
      </w:r>
      <w:r>
        <w:rPr>
          <w:rFonts w:ascii="Times New Roman"/>
          <w:b w:val="false"/>
          <w:i w:val="false"/>
          <w:color w:val="000000"/>
          <w:sz w:val="28"/>
        </w:rPr>
        <w:t>№ 39/229</w:t>
      </w:r>
      <w:r>
        <w:rPr>
          <w:rFonts w:ascii="Times New Roman"/>
          <w:b w:val="false"/>
          <w:i w:val="false"/>
          <w:color w:val="ff0000"/>
          <w:sz w:val="28"/>
        </w:rPr>
        <w:t xml:space="preserve"> (01.01.2019 бастап қолданысқа енгізіледі); 30.07.2019 </w:t>
      </w:r>
      <w:r>
        <w:rPr>
          <w:rFonts w:ascii="Times New Roman"/>
          <w:b w:val="false"/>
          <w:i w:val="false"/>
          <w:color w:val="000000"/>
          <w:sz w:val="28"/>
        </w:rPr>
        <w:t>№ 40/237</w:t>
      </w:r>
      <w:r>
        <w:rPr>
          <w:rFonts w:ascii="Times New Roman"/>
          <w:b w:val="false"/>
          <w:i w:val="false"/>
          <w:color w:val="ff0000"/>
          <w:sz w:val="28"/>
        </w:rPr>
        <w:t xml:space="preserve"> (01.01.2019 бастап қолданысқа енгізіледі); 03.09.2019 </w:t>
      </w:r>
      <w:r>
        <w:rPr>
          <w:rFonts w:ascii="Times New Roman"/>
          <w:b w:val="false"/>
          <w:i w:val="false"/>
          <w:color w:val="000000"/>
          <w:sz w:val="28"/>
        </w:rPr>
        <w:t>№ 41/241</w:t>
      </w:r>
      <w:r>
        <w:rPr>
          <w:rFonts w:ascii="Times New Roman"/>
          <w:b w:val="false"/>
          <w:i w:val="false"/>
          <w:color w:val="ff0000"/>
          <w:sz w:val="28"/>
        </w:rPr>
        <w:t xml:space="preserve"> (01.01.2019 бастап қолданысқа енгізіледі) шешімдерімен. </w:t>
      </w:r>
      <w:r>
        <w:br/>
      </w:r>
      <w:r>
        <w:rPr>
          <w:rFonts w:ascii="Times New Roman"/>
          <w:b w:val="false"/>
          <w:i w:val="false"/>
          <w:color w:val="000000"/>
          <w:sz w:val="28"/>
        </w:rPr>
        <w:t>
</w:t>
      </w:r>
    </w:p>
    <w:bookmarkStart w:name="z130" w:id="63"/>
    <w:p>
      <w:pPr>
        <w:spacing w:after="0"/>
        <w:ind w:left="0"/>
        <w:jc w:val="both"/>
      </w:pPr>
      <w:r>
        <w:rPr>
          <w:rFonts w:ascii="Times New Roman"/>
          <w:b w:val="false"/>
          <w:i w:val="false"/>
          <w:color w:val="000000"/>
          <w:sz w:val="28"/>
        </w:rPr>
        <w:t>
      9-1. 2019 жылға арналған Есіл ауданының бюджетінде Қазақстан Республикасы Ұлттық қорынан нысаналы трансферттер қарастырылсын, соның ішінде:</w:t>
      </w:r>
    </w:p>
    <w:bookmarkEnd w:id="63"/>
    <w:p>
      <w:pPr>
        <w:spacing w:after="0"/>
        <w:ind w:left="0"/>
        <w:jc w:val="both"/>
      </w:pPr>
      <w:r>
        <w:rPr>
          <w:rFonts w:ascii="Times New Roman"/>
          <w:b w:val="false"/>
          <w:i w:val="false"/>
          <w:color w:val="000000"/>
          <w:sz w:val="28"/>
        </w:rPr>
        <w:t>
      1) жастарға, аз қамтылған және көп балалы отбасылардың мүшелеріне, еңбекке жарамды мүгедектерге бизнес-идеяларды жүзеге асыруға мемлекеттік гранттар ұсыну;</w:t>
      </w:r>
    </w:p>
    <w:p>
      <w:pPr>
        <w:spacing w:after="0"/>
        <w:ind w:left="0"/>
        <w:jc w:val="both"/>
      </w:pPr>
      <w:r>
        <w:rPr>
          <w:rFonts w:ascii="Times New Roman"/>
          <w:b w:val="false"/>
          <w:i w:val="false"/>
          <w:color w:val="000000"/>
          <w:sz w:val="28"/>
        </w:rPr>
        <w:t>
      2) қысқа мерзімді кәсіби оқулармен қосымша қамтылуды қамтамасыз ету;</w:t>
      </w:r>
    </w:p>
    <w:p>
      <w:pPr>
        <w:spacing w:after="0"/>
        <w:ind w:left="0"/>
        <w:jc w:val="both"/>
      </w:pPr>
      <w:r>
        <w:rPr>
          <w:rFonts w:ascii="Times New Roman"/>
          <w:b w:val="false"/>
          <w:i w:val="false"/>
          <w:color w:val="000000"/>
          <w:sz w:val="28"/>
        </w:rPr>
        <w:t>
      3) мемлекеттік атаулы әлеуметтік көмек төлеміне.</w:t>
      </w:r>
    </w:p>
    <w:p>
      <w:pPr>
        <w:spacing w:after="0"/>
        <w:ind w:left="0"/>
        <w:jc w:val="both"/>
      </w:pPr>
      <w:r>
        <w:rPr>
          <w:rFonts w:ascii="Times New Roman"/>
          <w:b w:val="false"/>
          <w:i w:val="false"/>
          <w:color w:val="000000"/>
          <w:sz w:val="28"/>
        </w:rPr>
        <w:t xml:space="preserve">
      Аталған трансферттерді бөлу "2019-2021 жылдарға арналған Солтүстік Қазақстан облысы Есіл ауданының бюджетін бекіту туралы" Есіл ауданы мәслихатының 2018 жылғы 26 желтоқсандағы № 34/193 шешіміне өзгертулер мен толықтырулар енгізу туралы" Есіл ауданы мәслихатының шешімін жүзеге асыру туралы" Солтүстік Қазақстан облысы Есіл ауданы әкімдігінің қаулысымен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Есіл ауданы мәслихатының 30.07.2019 </w:t>
      </w:r>
      <w:r>
        <w:rPr>
          <w:rFonts w:ascii="Times New Roman"/>
          <w:b w:val="false"/>
          <w:i w:val="false"/>
          <w:color w:val="000000"/>
          <w:sz w:val="28"/>
        </w:rPr>
        <w:t>№ 40/237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10. 2019 жылға арналған аудан бюджетінде облыстық бюджеттің нысаналы трансферттерінің түсімдері есепке алынсын, соның ішінде:</w:t>
      </w:r>
    </w:p>
    <w:bookmarkEnd w:id="64"/>
    <w:bookmarkStart w:name="z70" w:id="65"/>
    <w:p>
      <w:pPr>
        <w:spacing w:after="0"/>
        <w:ind w:left="0"/>
        <w:jc w:val="both"/>
      </w:pPr>
      <w:r>
        <w:rPr>
          <w:rFonts w:ascii="Times New Roman"/>
          <w:b w:val="false"/>
          <w:i w:val="false"/>
          <w:color w:val="000000"/>
          <w:sz w:val="28"/>
        </w:rPr>
        <w:t>
      1) оқулықтарды сатып алу және жеткізуге;</w:t>
      </w:r>
    </w:p>
    <w:bookmarkEnd w:id="65"/>
    <w:bookmarkStart w:name="z71" w:id="66"/>
    <w:p>
      <w:pPr>
        <w:spacing w:after="0"/>
        <w:ind w:left="0"/>
        <w:jc w:val="both"/>
      </w:pPr>
      <w:r>
        <w:rPr>
          <w:rFonts w:ascii="Times New Roman"/>
          <w:b w:val="false"/>
          <w:i w:val="false"/>
          <w:color w:val="000000"/>
          <w:sz w:val="28"/>
        </w:rPr>
        <w:t>
      2) малдардың энзоотиялық ауруларына қарсы алдын алу іс-шараларын жүргізуге;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Есіл ауданы мәслихатының 30.07.2019 </w:t>
      </w:r>
      <w:r>
        <w:rPr>
          <w:rFonts w:ascii="Times New Roman"/>
          <w:b w:val="false"/>
          <w:i w:val="false"/>
          <w:color w:val="000000"/>
          <w:sz w:val="28"/>
        </w:rPr>
        <w:t>№ 40/237</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4) мобильдік орталықтардағы оқуларды бірге қосқандағы, еңбек нарығында сұранымға ие кәсіптер бойынша жұмыс кадрларының қысқа мерзімді кәсіби оқуларына;</w:t>
      </w:r>
    </w:p>
    <w:bookmarkEnd w:id="67"/>
    <w:bookmarkStart w:name="z74" w:id="68"/>
    <w:p>
      <w:pPr>
        <w:spacing w:after="0"/>
        <w:ind w:left="0"/>
        <w:jc w:val="both"/>
      </w:pPr>
      <w:r>
        <w:rPr>
          <w:rFonts w:ascii="Times New Roman"/>
          <w:b w:val="false"/>
          <w:i w:val="false"/>
          <w:color w:val="000000"/>
          <w:sz w:val="28"/>
        </w:rPr>
        <w:t xml:space="preserve">
      5) мүгедектерге қызмет көрсетуге бағытталған ұйымдардың орналасқан жерлерінде жол белгілерін және бағыттаушыларды орнатуға;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Солтүстік Қазақстан облысы Есіл ауданы мәслихатының 30.07.2019 </w:t>
      </w:r>
      <w:r>
        <w:rPr>
          <w:rFonts w:ascii="Times New Roman"/>
          <w:b w:val="false"/>
          <w:i w:val="false"/>
          <w:color w:val="000000"/>
          <w:sz w:val="28"/>
        </w:rPr>
        <w:t>№ 40/237</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Солтүстік Қазақстан облысы Есіл ауданы мәслихатының 30.07.2019 </w:t>
      </w:r>
      <w:r>
        <w:rPr>
          <w:rFonts w:ascii="Times New Roman"/>
          <w:b w:val="false"/>
          <w:i w:val="false"/>
          <w:color w:val="000000"/>
          <w:sz w:val="28"/>
        </w:rPr>
        <w:t>№ 40/237</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xml:space="preserve">
      8) Горный ауылындағы ЖЖ-10/0,4 кВ және ЖТҚС 10/0,4 кВ электржелілерін қайта жаңарту; </w:t>
      </w:r>
    </w:p>
    <w:bookmarkEnd w:id="69"/>
    <w:p>
      <w:pPr>
        <w:spacing w:after="0"/>
        <w:ind w:left="0"/>
        <w:jc w:val="both"/>
      </w:pPr>
      <w:r>
        <w:rPr>
          <w:rFonts w:ascii="Times New Roman"/>
          <w:b w:val="false"/>
          <w:i w:val="false"/>
          <w:color w:val="000000"/>
          <w:sz w:val="28"/>
        </w:rPr>
        <w:t>
      9) Есіл ауданының Ибраев көшесі, 111 бойынша инженерлік-коммуникациялық инфрақұрылымды және модульдік қазандығы бар 27 пәтерлі тұрғылықты үй құрылысына;</w:t>
      </w:r>
    </w:p>
    <w:p>
      <w:pPr>
        <w:spacing w:after="0"/>
        <w:ind w:left="0"/>
        <w:jc w:val="both"/>
      </w:pPr>
      <w:r>
        <w:rPr>
          <w:rFonts w:ascii="Times New Roman"/>
          <w:b w:val="false"/>
          <w:i w:val="false"/>
          <w:color w:val="000000"/>
          <w:sz w:val="28"/>
        </w:rPr>
        <w:t>
      10) Есіл ауданының Заречный ауылдық округінің Луговое-Чириковка ауылдарындағы сумен жабдықтау жүйесінің ағымдағы жөндеуі;</w:t>
      </w:r>
    </w:p>
    <w:p>
      <w:pPr>
        <w:spacing w:after="0"/>
        <w:ind w:left="0"/>
        <w:jc w:val="both"/>
      </w:pPr>
      <w:r>
        <w:rPr>
          <w:rFonts w:ascii="Times New Roman"/>
          <w:b w:val="false"/>
          <w:i w:val="false"/>
          <w:color w:val="000000"/>
          <w:sz w:val="28"/>
        </w:rPr>
        <w:t>
      11) Есіл ауданының Петровка ауылдық округінің Петровка ауылындағы сумен жабдықтау жүйесінің ағымдағы жөндеуі;</w:t>
      </w:r>
    </w:p>
    <w:p>
      <w:pPr>
        <w:spacing w:after="0"/>
        <w:ind w:left="0"/>
        <w:jc w:val="both"/>
      </w:pPr>
      <w:r>
        <w:rPr>
          <w:rFonts w:ascii="Times New Roman"/>
          <w:b w:val="false"/>
          <w:i w:val="false"/>
          <w:color w:val="000000"/>
          <w:sz w:val="28"/>
        </w:rPr>
        <w:t>
      12) Есіл ауданының Алматы ауылдық округінің Өрнек ауылындағы су тарату жүйесінің ағымдағы жөндеуі;</w:t>
      </w:r>
    </w:p>
    <w:p>
      <w:pPr>
        <w:spacing w:after="0"/>
        <w:ind w:left="0"/>
        <w:jc w:val="both"/>
      </w:pPr>
      <w:r>
        <w:rPr>
          <w:rFonts w:ascii="Times New Roman"/>
          <w:b w:val="false"/>
          <w:i w:val="false"/>
          <w:color w:val="000000"/>
          <w:sz w:val="28"/>
        </w:rPr>
        <w:t>
      13) Есіл ауданының Амангелді ауылдық округінің Амангелді ауылындағы су тарату жүйесінің ағымдағы жөндеуі;</w:t>
      </w:r>
    </w:p>
    <w:p>
      <w:pPr>
        <w:spacing w:after="0"/>
        <w:ind w:left="0"/>
        <w:jc w:val="both"/>
      </w:pPr>
      <w:r>
        <w:rPr>
          <w:rFonts w:ascii="Times New Roman"/>
          <w:b w:val="false"/>
          <w:i w:val="false"/>
          <w:color w:val="000000"/>
          <w:sz w:val="28"/>
        </w:rPr>
        <w:t>
      14) Есіл ауданының Заречный ауылдық округінің Қарағаш ауылындағы су тарату жүйесінің ағымдағы жөндеуі;</w:t>
      </w:r>
    </w:p>
    <w:p>
      <w:pPr>
        <w:spacing w:after="0"/>
        <w:ind w:left="0"/>
        <w:jc w:val="both"/>
      </w:pPr>
      <w:r>
        <w:rPr>
          <w:rFonts w:ascii="Times New Roman"/>
          <w:b w:val="false"/>
          <w:i w:val="false"/>
          <w:color w:val="000000"/>
          <w:sz w:val="28"/>
        </w:rPr>
        <w:t>
      15) Есіл ауданының Спасовка ауылдық округінің Спасовка ауылындағы су тарату жүйесінің ағымдағы жөндеуі;</w:t>
      </w:r>
    </w:p>
    <w:p>
      <w:pPr>
        <w:spacing w:after="0"/>
        <w:ind w:left="0"/>
        <w:jc w:val="both"/>
      </w:pPr>
      <w:r>
        <w:rPr>
          <w:rFonts w:ascii="Times New Roman"/>
          <w:b w:val="false"/>
          <w:i w:val="false"/>
          <w:color w:val="000000"/>
          <w:sz w:val="28"/>
        </w:rPr>
        <w:t>
      16) Биожанармайдағы 1 су жылыту қазандығын сатып алу;</w:t>
      </w:r>
    </w:p>
    <w:p>
      <w:pPr>
        <w:spacing w:after="0"/>
        <w:ind w:left="0"/>
        <w:jc w:val="both"/>
      </w:pPr>
      <w:r>
        <w:rPr>
          <w:rFonts w:ascii="Times New Roman"/>
          <w:b w:val="false"/>
          <w:i w:val="false"/>
          <w:color w:val="000000"/>
          <w:sz w:val="28"/>
        </w:rPr>
        <w:t>
      17) 50 текше метрлі 15 киловатты 3 желілік сорғыш сатып алу;</w:t>
      </w:r>
    </w:p>
    <w:p>
      <w:pPr>
        <w:spacing w:after="0"/>
        <w:ind w:left="0"/>
        <w:jc w:val="both"/>
      </w:pPr>
      <w:r>
        <w:rPr>
          <w:rFonts w:ascii="Times New Roman"/>
          <w:b w:val="false"/>
          <w:i w:val="false"/>
          <w:color w:val="000000"/>
          <w:sz w:val="28"/>
        </w:rPr>
        <w:t>
      18) Полиуретанды көбікті құбырларды сатып алу;</w:t>
      </w:r>
    </w:p>
    <w:p>
      <w:pPr>
        <w:spacing w:after="0"/>
        <w:ind w:left="0"/>
        <w:jc w:val="both"/>
      </w:pPr>
      <w:r>
        <w:rPr>
          <w:rFonts w:ascii="Times New Roman"/>
          <w:b w:val="false"/>
          <w:i w:val="false"/>
          <w:color w:val="000000"/>
          <w:sz w:val="28"/>
        </w:rPr>
        <w:t xml:space="preserve">
      19) Мамандарға әлеуметтік қолдау көрсету бойынша шараларды жүзеге асыру; </w:t>
      </w:r>
    </w:p>
    <w:p>
      <w:pPr>
        <w:spacing w:after="0"/>
        <w:ind w:left="0"/>
        <w:jc w:val="both"/>
      </w:pPr>
      <w:r>
        <w:rPr>
          <w:rFonts w:ascii="Times New Roman"/>
          <w:b w:val="false"/>
          <w:i w:val="false"/>
          <w:color w:val="000000"/>
          <w:sz w:val="28"/>
        </w:rPr>
        <w:t>
      20) Қоныс аударушыларға жаңа бизнес бастамаларды іске асыруға гранттар төлеуге;</w:t>
      </w:r>
    </w:p>
    <w:p>
      <w:pPr>
        <w:spacing w:after="0"/>
        <w:ind w:left="0"/>
        <w:jc w:val="both"/>
      </w:pPr>
      <w:r>
        <w:rPr>
          <w:rFonts w:ascii="Times New Roman"/>
          <w:b w:val="false"/>
          <w:i w:val="false"/>
          <w:color w:val="000000"/>
          <w:sz w:val="28"/>
        </w:rPr>
        <w:t xml:space="preserve">
      21) 2 қозғалтқышы бар түтін сорғыш сатып алу; </w:t>
      </w:r>
    </w:p>
    <w:p>
      <w:pPr>
        <w:spacing w:after="0"/>
        <w:ind w:left="0"/>
        <w:jc w:val="both"/>
      </w:pPr>
      <w:r>
        <w:rPr>
          <w:rFonts w:ascii="Times New Roman"/>
          <w:b w:val="false"/>
          <w:i w:val="false"/>
          <w:color w:val="000000"/>
          <w:sz w:val="28"/>
        </w:rPr>
        <w:t>
      22) Қоныс аударушылар мен оралмандарға үйді жалдау (жалға беру) бойынша шығындардың орнын толықтыруға арналған жәрдемақы.</w:t>
      </w:r>
    </w:p>
    <w:bookmarkStart w:name="z78" w:id="70"/>
    <w:p>
      <w:pPr>
        <w:spacing w:after="0"/>
        <w:ind w:left="0"/>
        <w:jc w:val="both"/>
      </w:pPr>
      <w:r>
        <w:rPr>
          <w:rFonts w:ascii="Times New Roman"/>
          <w:b w:val="false"/>
          <w:i w:val="false"/>
          <w:color w:val="000000"/>
          <w:sz w:val="28"/>
        </w:rPr>
        <w:t xml:space="preserve">
      Облыстық бюджеттің көрсетілген нысаналы трансферттерін бөлу "2019-2021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Есіл ауданы мәслихатының 30.07.2019 </w:t>
      </w:r>
      <w:r>
        <w:rPr>
          <w:rFonts w:ascii="Times New Roman"/>
          <w:b w:val="false"/>
          <w:i w:val="false"/>
          <w:color w:val="000000"/>
          <w:sz w:val="28"/>
        </w:rPr>
        <w:t>№ 40/237</w:t>
      </w:r>
      <w:r>
        <w:rPr>
          <w:rFonts w:ascii="Times New Roman"/>
          <w:b w:val="false"/>
          <w:i w:val="false"/>
          <w:color w:val="ff0000"/>
          <w:sz w:val="28"/>
        </w:rPr>
        <w:t xml:space="preserve"> (01.01.2019 бастап қолданысқа енгізіледі); 03.09.2019 </w:t>
      </w:r>
      <w:r>
        <w:rPr>
          <w:rFonts w:ascii="Times New Roman"/>
          <w:b w:val="false"/>
          <w:i w:val="false"/>
          <w:color w:val="000000"/>
          <w:sz w:val="28"/>
        </w:rPr>
        <w:t>№ 41/241</w:t>
      </w:r>
      <w:r>
        <w:rPr>
          <w:rFonts w:ascii="Times New Roman"/>
          <w:b w:val="false"/>
          <w:i w:val="false"/>
          <w:color w:val="ff0000"/>
          <w:sz w:val="28"/>
        </w:rPr>
        <w:t xml:space="preserve"> (01.01.2019 бастап қолданысқа енгізіледі); 07.11.2019 </w:t>
      </w:r>
      <w:r>
        <w:rPr>
          <w:rFonts w:ascii="Times New Roman"/>
          <w:b w:val="false"/>
          <w:i w:val="false"/>
          <w:color w:val="000000"/>
          <w:sz w:val="28"/>
        </w:rPr>
        <w:t>№ 43/252</w:t>
      </w:r>
      <w:r>
        <w:rPr>
          <w:rFonts w:ascii="Times New Roman"/>
          <w:b w:val="false"/>
          <w:i w:val="false"/>
          <w:color w:val="ff0000"/>
          <w:sz w:val="28"/>
        </w:rPr>
        <w:t xml:space="preserve"> (01.01.2019 бастап қолданысқа енгізіледі); 05.12.2019 </w:t>
      </w:r>
      <w:r>
        <w:rPr>
          <w:rFonts w:ascii="Times New Roman"/>
          <w:b w:val="false"/>
          <w:i w:val="false"/>
          <w:color w:val="000000"/>
          <w:sz w:val="28"/>
        </w:rPr>
        <w:t>№ 44/258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11. 2019 жылға арналған аудандық бюджетте мамандарды әлеуметтік қолдау шараларын жүзеге асыруға арналған республикалық бюджеттің бюджеттік кредиттер есепке алынсын.</w:t>
      </w:r>
    </w:p>
    <w:bookmarkEnd w:id="71"/>
    <w:bookmarkStart w:name="z80" w:id="72"/>
    <w:p>
      <w:pPr>
        <w:spacing w:after="0"/>
        <w:ind w:left="0"/>
        <w:jc w:val="both"/>
      </w:pPr>
      <w:r>
        <w:rPr>
          <w:rFonts w:ascii="Times New Roman"/>
          <w:b w:val="false"/>
          <w:i w:val="false"/>
          <w:color w:val="000000"/>
          <w:sz w:val="28"/>
        </w:rPr>
        <w:t xml:space="preserve">
      Республикалық бюджеттің көрсетілген нысаналы трансферттерін бөлу "2019-2021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 </w:t>
      </w:r>
    </w:p>
    <w:bookmarkEnd w:id="72"/>
    <w:bookmarkStart w:name="z81" w:id="73"/>
    <w:p>
      <w:pPr>
        <w:spacing w:after="0"/>
        <w:ind w:left="0"/>
        <w:jc w:val="both"/>
      </w:pPr>
      <w:r>
        <w:rPr>
          <w:rFonts w:ascii="Times New Roman"/>
          <w:b w:val="false"/>
          <w:i w:val="false"/>
          <w:color w:val="000000"/>
          <w:sz w:val="28"/>
        </w:rPr>
        <w:t xml:space="preserve">
      12. 2019 жылға арналған аудандық бюджетте 164 000 мың теңге сомада шығындар қарастырылсын, келесілерге байланысты: </w:t>
      </w:r>
    </w:p>
    <w:bookmarkEnd w:id="73"/>
    <w:bookmarkStart w:name="z82" w:id="74"/>
    <w:p>
      <w:pPr>
        <w:spacing w:after="0"/>
        <w:ind w:left="0"/>
        <w:jc w:val="both"/>
      </w:pPr>
      <w:r>
        <w:rPr>
          <w:rFonts w:ascii="Times New Roman"/>
          <w:b w:val="false"/>
          <w:i w:val="false"/>
          <w:color w:val="000000"/>
          <w:sz w:val="28"/>
        </w:rPr>
        <w:t>
      жұмыс берушінің міндетті зейнетақы жинағын енгізу мерзімінің 2018 жылдан 2020 жылға ауысуына – 109 225 мың теңге;</w:t>
      </w:r>
    </w:p>
    <w:bookmarkEnd w:id="74"/>
    <w:bookmarkStart w:name="z83" w:id="75"/>
    <w:p>
      <w:pPr>
        <w:spacing w:after="0"/>
        <w:ind w:left="0"/>
        <w:jc w:val="both"/>
      </w:pPr>
      <w:r>
        <w:rPr>
          <w:rFonts w:ascii="Times New Roman"/>
          <w:b w:val="false"/>
          <w:i w:val="false"/>
          <w:color w:val="000000"/>
          <w:sz w:val="28"/>
        </w:rPr>
        <w:t>
      міндетті түрдегі әлеуметтік медициналық сақтандыруларға жұмыс берушілердің аударымдары бойынша мөлшерлердің азаюына – 54 775 мың теңге.</w:t>
      </w:r>
    </w:p>
    <w:bookmarkEnd w:id="75"/>
    <w:bookmarkStart w:name="z84" w:id="76"/>
    <w:p>
      <w:pPr>
        <w:spacing w:after="0"/>
        <w:ind w:left="0"/>
        <w:jc w:val="both"/>
      </w:pPr>
      <w:r>
        <w:rPr>
          <w:rFonts w:ascii="Times New Roman"/>
          <w:b w:val="false"/>
          <w:i w:val="false"/>
          <w:color w:val="000000"/>
          <w:sz w:val="28"/>
        </w:rPr>
        <w:t xml:space="preserve">
      13. 2019 жылға арналған аудан бюджетінде жергілікті атқарушы органдардың қарызына қызмет көрсетуге және облыс бюджетінен борыштар бойынша басқа да төлемдерге арналған шығындар 37,2 мың теңге сомада қарастырылсын.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Есіл ауданы мəслихатының 05.12.2019 </w:t>
      </w:r>
      <w:r>
        <w:rPr>
          <w:rFonts w:ascii="Times New Roman"/>
          <w:b w:val="false"/>
          <w:i w:val="false"/>
          <w:color w:val="000000"/>
          <w:sz w:val="28"/>
        </w:rPr>
        <w:t>№ 44/258</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14. 2019 жылы мемлекеттік қызметкерлердің, мемлекеттік қызметкерлер болып табылмайтын мемлекеттік мекемелердің қызметшілерінің және қазыналық кәсіпорын жұмысшыларының еңбекақы төлемдерін төлеу толық көлемде қамтамасыз етілсін.</w:t>
      </w:r>
    </w:p>
    <w:bookmarkEnd w:id="77"/>
    <w:bookmarkStart w:name="z86" w:id="78"/>
    <w:p>
      <w:pPr>
        <w:spacing w:after="0"/>
        <w:ind w:left="0"/>
        <w:jc w:val="both"/>
      </w:pPr>
      <w:r>
        <w:rPr>
          <w:rFonts w:ascii="Times New Roman"/>
          <w:b w:val="false"/>
          <w:i w:val="false"/>
          <w:color w:val="000000"/>
          <w:sz w:val="28"/>
        </w:rPr>
        <w:t>
      15. 2019 жылда ауылдық жерлерде тұратын және азаматтық қызметкерлер болып табылатын әлеуметтік қамсыздандыру, білім, мәдениет, спорт, ветеринария, орман шаруашылығы және ерекше қорғалатын табиғи аумақтар облыстарының мамандарына қалалық жағдайда осы қызмет түрлерін атқаратын азаматтық қызметкерлердің жалақыларымен салыстырғанда лауазымдық жалақылары мен тарифтік мөлшерлері жиырма бес пайызға ұлғаюмен қарастырылсын.</w:t>
      </w:r>
    </w:p>
    <w:bookmarkEnd w:id="78"/>
    <w:bookmarkStart w:name="z87" w:id="79"/>
    <w:p>
      <w:pPr>
        <w:spacing w:after="0"/>
        <w:ind w:left="0"/>
        <w:jc w:val="both"/>
      </w:pPr>
      <w:r>
        <w:rPr>
          <w:rFonts w:ascii="Times New Roman"/>
          <w:b w:val="false"/>
          <w:i w:val="false"/>
          <w:color w:val="000000"/>
          <w:sz w:val="28"/>
        </w:rPr>
        <w:t xml:space="preserve">
      16. Бюджеттік бағдарламалар аясында Есіл ауданының ауылдық округтері бойынша 2019-2021 жылдарға арналған шығындар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белгіленсін. </w:t>
      </w:r>
    </w:p>
    <w:bookmarkEnd w:id="79"/>
    <w:bookmarkStart w:name="z88" w:id="80"/>
    <w:p>
      <w:pPr>
        <w:spacing w:after="0"/>
        <w:ind w:left="0"/>
        <w:jc w:val="both"/>
      </w:pPr>
      <w:r>
        <w:rPr>
          <w:rFonts w:ascii="Times New Roman"/>
          <w:b w:val="false"/>
          <w:i w:val="false"/>
          <w:color w:val="000000"/>
          <w:sz w:val="28"/>
        </w:rPr>
        <w:t xml:space="preserve">
      17. 2019-2021 жылдарға арналған ауылдық округтер аясында мемлекеттік басқару органдарына трансферттер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белгіленсін.</w:t>
      </w:r>
    </w:p>
    <w:bookmarkEnd w:id="80"/>
    <w:bookmarkStart w:name="z89" w:id="81"/>
    <w:p>
      <w:pPr>
        <w:spacing w:after="0"/>
        <w:ind w:left="0"/>
        <w:jc w:val="both"/>
      </w:pPr>
      <w:r>
        <w:rPr>
          <w:rFonts w:ascii="Times New Roman"/>
          <w:b w:val="false"/>
          <w:i w:val="false"/>
          <w:color w:val="000000"/>
          <w:sz w:val="28"/>
        </w:rPr>
        <w:t xml:space="preserve">
      18. 2019 жылға арналған жергілікті бюджетті орындау барысында жергіліктік бюджеттік бағдарламалар секвестрге жатпайтындығы </w:t>
      </w:r>
      <w:r>
        <w:rPr>
          <w:rFonts w:ascii="Times New Roman"/>
          <w:b w:val="false"/>
          <w:i w:val="false"/>
          <w:color w:val="000000"/>
          <w:sz w:val="28"/>
        </w:rPr>
        <w:t>10 қосымшаға</w:t>
      </w:r>
      <w:r>
        <w:rPr>
          <w:rFonts w:ascii="Times New Roman"/>
          <w:b w:val="false"/>
          <w:i w:val="false"/>
          <w:color w:val="000000"/>
          <w:sz w:val="28"/>
        </w:rPr>
        <w:t xml:space="preserve"> сәйкес белгіленсін. </w:t>
      </w:r>
    </w:p>
    <w:bookmarkEnd w:id="81"/>
    <w:bookmarkStart w:name="z90" w:id="82"/>
    <w:p>
      <w:pPr>
        <w:spacing w:after="0"/>
        <w:ind w:left="0"/>
        <w:jc w:val="both"/>
      </w:pPr>
      <w:r>
        <w:rPr>
          <w:rFonts w:ascii="Times New Roman"/>
          <w:b w:val="false"/>
          <w:i w:val="false"/>
          <w:color w:val="000000"/>
          <w:sz w:val="28"/>
        </w:rPr>
        <w:t xml:space="preserve">
      19. 2019 жылға арналған Есіл ауданының жергілікті атқарушы органның резерві 18 795 мың теңге сомада бекітілсін.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Солтүстік Қазақстан облысы Есіл ауданы мәслихатының 03.09.2019 </w:t>
      </w:r>
      <w:r>
        <w:rPr>
          <w:rFonts w:ascii="Times New Roman"/>
          <w:b w:val="false"/>
          <w:i w:val="false"/>
          <w:color w:val="000000"/>
          <w:sz w:val="28"/>
        </w:rPr>
        <w:t>№ 41/241</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000000"/>
          <w:sz w:val="28"/>
        </w:rPr>
        <w:t>№ 43/252</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05.12.2019 </w:t>
      </w:r>
      <w:r>
        <w:rPr>
          <w:rFonts w:ascii="Times New Roman"/>
          <w:b w:val="false"/>
          <w:i w:val="false"/>
          <w:color w:val="000000"/>
          <w:sz w:val="28"/>
        </w:rPr>
        <w:t>№ 44/258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xml:space="preserve">
      20. "Солтүстік Қазақстан облысы Есіл ауданы мәслихатының аппараты" коммуналдық мемлекеттік мекемесі мыналарды Қазақстан Республикасының заңнамасында белгіленген тәртіпте қамтамасыз етсін: </w:t>
      </w:r>
    </w:p>
    <w:bookmarkEnd w:id="83"/>
    <w:bookmarkStart w:name="z92" w:id="84"/>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4"/>
    <w:bookmarkStart w:name="z93" w:id="85"/>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мемлекеттік және орыс тіліндегі қағаз және электрондық түріндегі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85"/>
    <w:bookmarkStart w:name="z94" w:id="86"/>
    <w:p>
      <w:pPr>
        <w:spacing w:after="0"/>
        <w:ind w:left="0"/>
        <w:jc w:val="both"/>
      </w:pPr>
      <w:r>
        <w:rPr>
          <w:rFonts w:ascii="Times New Roman"/>
          <w:b w:val="false"/>
          <w:i w:val="false"/>
          <w:color w:val="000000"/>
          <w:sz w:val="28"/>
        </w:rPr>
        <w:t>
      3) осы шешімді ресми жариялағаннан кейін Солтүстік Қазақстан облысы Есіл ауданы мәслихатының интернет-ресурсында орналастыруды.</w:t>
      </w:r>
    </w:p>
    <w:bookmarkEnd w:id="86"/>
    <w:bookmarkStart w:name="z95" w:id="87"/>
    <w:p>
      <w:pPr>
        <w:spacing w:after="0"/>
        <w:ind w:left="0"/>
        <w:jc w:val="both"/>
      </w:pPr>
      <w:r>
        <w:rPr>
          <w:rFonts w:ascii="Times New Roman"/>
          <w:b w:val="false"/>
          <w:i w:val="false"/>
          <w:color w:val="000000"/>
          <w:sz w:val="28"/>
        </w:rPr>
        <w:t xml:space="preserve">
      21. Осы шешім 2019 жылдың 1 қаңтарынан бастап қолданысқа енеді. </w:t>
      </w:r>
    </w:p>
    <w:bookmarkEnd w:id="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1 - қосымша</w:t>
            </w:r>
          </w:p>
        </w:tc>
      </w:tr>
    </w:tbl>
    <w:bookmarkStart w:name="z99" w:id="88"/>
    <w:p>
      <w:pPr>
        <w:spacing w:after="0"/>
        <w:ind w:left="0"/>
        <w:jc w:val="left"/>
      </w:pPr>
      <w:r>
        <w:rPr>
          <w:rFonts w:ascii="Times New Roman"/>
          <w:b/>
          <w:i w:val="false"/>
          <w:color w:val="000000"/>
        </w:rPr>
        <w:t xml:space="preserve"> 2019 жылға арналған Солтүстік Қазақстан облысы Есіл ауданының бюджеті </w:t>
      </w:r>
    </w:p>
    <w:bookmarkEnd w:id="8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03.09.2019 </w:t>
      </w:r>
      <w:r>
        <w:rPr>
          <w:rFonts w:ascii="Times New Roman"/>
          <w:b w:val="false"/>
          <w:i w:val="false"/>
          <w:color w:val="ff0000"/>
          <w:sz w:val="28"/>
        </w:rPr>
        <w:t>№ 41/241</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ff0000"/>
          <w:sz w:val="28"/>
        </w:rPr>
        <w:t>№ 43/252</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05.12.2019 </w:t>
      </w:r>
      <w:r>
        <w:rPr>
          <w:rFonts w:ascii="Times New Roman"/>
          <w:b w:val="false"/>
          <w:i w:val="false"/>
          <w:color w:val="ff0000"/>
          <w:sz w:val="28"/>
        </w:rPr>
        <w:t>№ 44/258</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3"/>
        <w:gridCol w:w="304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5 753 968,4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5 261 452,2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5 261 452,2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5 261 452,2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5 767 083,9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412 762,2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116 653,2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3 312 733,8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3 262 594,8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2 769 760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230 333,1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461 856,4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588 390,9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445 689,7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199 754,5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(немесе)жайластыру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(бюджет профицитін пайдалану)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34/193 Солтүстік Қазақстан облысы Есіл ауданы мәслихатының шешіміне 2 - қосымша</w:t>
            </w:r>
          </w:p>
        </w:tc>
      </w:tr>
    </w:tbl>
    <w:bookmarkStart w:name="z101" w:id="89"/>
    <w:p>
      <w:pPr>
        <w:spacing w:after="0"/>
        <w:ind w:left="0"/>
        <w:jc w:val="left"/>
      </w:pPr>
      <w:r>
        <w:rPr>
          <w:rFonts w:ascii="Times New Roman"/>
          <w:b/>
          <w:i w:val="false"/>
          <w:color w:val="000000"/>
        </w:rPr>
        <w:t xml:space="preserve"> 2020 жылға арналған Солтүстік Қазақстан облысы Есіл ауданының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9"/>
        <w:gridCol w:w="2944"/>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3 473 294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428 009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3 011 419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3 011 419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3 011 419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3 473 294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2 450 586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2 235 664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34/193 Солтүстік Қазақстан облысы Есіл ауданы мәслихатының шешіміне 3 - қосымша</w:t>
            </w:r>
          </w:p>
        </w:tc>
      </w:tr>
    </w:tbl>
    <w:bookmarkStart w:name="z103" w:id="90"/>
    <w:p>
      <w:pPr>
        <w:spacing w:after="0"/>
        <w:ind w:left="0"/>
        <w:jc w:val="left"/>
      </w:pPr>
      <w:r>
        <w:rPr>
          <w:rFonts w:ascii="Times New Roman"/>
          <w:b/>
          <w:i w:val="false"/>
          <w:color w:val="000000"/>
        </w:rPr>
        <w:t xml:space="preserve"> 2021 жылға арналған Солтүстік Қазақстан облысы Есіл ауданының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9"/>
        <w:gridCol w:w="2944"/>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3 024 507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3 024 507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3 024 507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2 496 674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2 456 838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2 240 829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209 782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4 - қосымша</w:t>
            </w:r>
          </w:p>
        </w:tc>
      </w:tr>
    </w:tbl>
    <w:bookmarkStart w:name="z105" w:id="91"/>
    <w:p>
      <w:pPr>
        <w:spacing w:after="0"/>
        <w:ind w:left="0"/>
        <w:jc w:val="left"/>
      </w:pPr>
      <w:r>
        <w:rPr>
          <w:rFonts w:ascii="Times New Roman"/>
          <w:b/>
          <w:i w:val="false"/>
          <w:color w:val="000000"/>
        </w:rPr>
        <w:t xml:space="preserve"> 2019 жылға арналған ауылдық округтер бойынша бюджеттік бағдарламалардың тізбесі </w:t>
      </w:r>
    </w:p>
    <w:bookmarkEnd w:id="9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03.09.2019 </w:t>
      </w:r>
      <w:r>
        <w:rPr>
          <w:rFonts w:ascii="Times New Roman"/>
          <w:b w:val="false"/>
          <w:i w:val="false"/>
          <w:color w:val="ff0000"/>
          <w:sz w:val="28"/>
        </w:rPr>
        <w:t>№ 41/241</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ff0000"/>
          <w:sz w:val="28"/>
        </w:rPr>
        <w:t>№ 43/252</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05.12.2019 </w:t>
      </w:r>
      <w:r>
        <w:rPr>
          <w:rFonts w:ascii="Times New Roman"/>
          <w:b w:val="false"/>
          <w:i w:val="false"/>
          <w:color w:val="ff0000"/>
          <w:sz w:val="28"/>
        </w:rPr>
        <w:t>№ 44/258</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65"/>
        <w:gridCol w:w="304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12 479,6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"Солтүстік Қазақстан облысы Есіл ауданының Ясновка ауылдық округі әкімінің аппараты" коммуналдық мемлекеттік мекемесінің Ясновка ауылдық Мәдениет үйі" коммуналдық мемлекеттік мекемесі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34/193 Солтүстік Қазақстан облысы Есіл ауданы мәслихатының шешіміне 5 - қосымша</w:t>
            </w:r>
          </w:p>
        </w:tc>
      </w:tr>
    </w:tbl>
    <w:bookmarkStart w:name="z107" w:id="92"/>
    <w:p>
      <w:pPr>
        <w:spacing w:after="0"/>
        <w:ind w:left="0"/>
        <w:jc w:val="left"/>
      </w:pPr>
      <w:r>
        <w:rPr>
          <w:rFonts w:ascii="Times New Roman"/>
          <w:b/>
          <w:i w:val="false"/>
          <w:color w:val="000000"/>
        </w:rPr>
        <w:t xml:space="preserve"> 2020 жылға арналған ауылдық округтер бойынша бюджеттік бағдарламалардың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65"/>
        <w:gridCol w:w="304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"Солтүстік Қазақстан облысы Есіл ауданының Ясновка ауылдық округі әкімінің аппараты" коммуналдық мемлекеттік мекемесінің Ясновка ауылдық Мәдениет үйі" коммуналдық мемлекеттік мекемесі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34/193 Солтүстік Қазақстан облысы Есіл ауданы мәслихатының шешіміне 6 - қосымша</w:t>
            </w:r>
          </w:p>
        </w:tc>
      </w:tr>
    </w:tbl>
    <w:bookmarkStart w:name="z109" w:id="93"/>
    <w:p>
      <w:pPr>
        <w:spacing w:after="0"/>
        <w:ind w:left="0"/>
        <w:jc w:val="left"/>
      </w:pPr>
      <w:r>
        <w:rPr>
          <w:rFonts w:ascii="Times New Roman"/>
          <w:b/>
          <w:i w:val="false"/>
          <w:color w:val="000000"/>
        </w:rPr>
        <w:t xml:space="preserve"> 2021 жылға арналған ауылдық округтер бойынша бюджеттік бағдарламалардың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65"/>
        <w:gridCol w:w="304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"Солтүстік Қазақстан облысы Есіл ауданының Ясновка ауылдық округі әкімінің аппараты" коммуналдық мемлекеттік мекемесінің Ясновка ауылдық Мәдениет үйі" коммуналдық мемлекеттік мекемесі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34/193 Солтүстік Қазақстан облысы Есіл ауданы мәслихатының шешіміне 7 - қосымша</w:t>
            </w:r>
          </w:p>
        </w:tc>
      </w:tr>
    </w:tbl>
    <w:bookmarkStart w:name="z111" w:id="94"/>
    <w:p>
      <w:pPr>
        <w:spacing w:after="0"/>
        <w:ind w:left="0"/>
        <w:jc w:val="left"/>
      </w:pPr>
      <w:r>
        <w:rPr>
          <w:rFonts w:ascii="Times New Roman"/>
          <w:b/>
          <w:i w:val="false"/>
          <w:color w:val="000000"/>
        </w:rPr>
        <w:t xml:space="preserve"> 2019 жылға жергілікті өзін-өзі басқару органдарына нысаналы трансферттер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34/193 Солтүстік Қазақстан облысы Есіл ауданы мәслихатының шешіміне 8 - қосымша</w:t>
            </w:r>
          </w:p>
        </w:tc>
      </w:tr>
    </w:tbl>
    <w:bookmarkStart w:name="z113" w:id="95"/>
    <w:p>
      <w:pPr>
        <w:spacing w:after="0"/>
        <w:ind w:left="0"/>
        <w:jc w:val="left"/>
      </w:pPr>
      <w:r>
        <w:rPr>
          <w:rFonts w:ascii="Times New Roman"/>
          <w:b/>
          <w:i w:val="false"/>
          <w:color w:val="000000"/>
        </w:rPr>
        <w:t xml:space="preserve"> 2020 жылға жергілікті өзін-өзі басқару органдарына нысаналы трансферттер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34/193 Солтүстік Қазақстан облысы Есіл ауданы мәслихатының шешіміне 9 - қосымша</w:t>
            </w:r>
          </w:p>
        </w:tc>
      </w:tr>
    </w:tbl>
    <w:bookmarkStart w:name="z115" w:id="96"/>
    <w:p>
      <w:pPr>
        <w:spacing w:after="0"/>
        <w:ind w:left="0"/>
        <w:jc w:val="left"/>
      </w:pPr>
      <w:r>
        <w:rPr>
          <w:rFonts w:ascii="Times New Roman"/>
          <w:b/>
          <w:i w:val="false"/>
          <w:color w:val="000000"/>
        </w:rPr>
        <w:t xml:space="preserve"> 2021 жылға жергілікті өзін-өзі басқару органдарына нысаналы трансферттер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34/193 Солтүстік Қазақстан облысы Есіл ауданы мәслихатының шешіміне 10 - қосымша</w:t>
            </w:r>
          </w:p>
        </w:tc>
      </w:tr>
    </w:tbl>
    <w:bookmarkStart w:name="z117" w:id="97"/>
    <w:p>
      <w:pPr>
        <w:spacing w:after="0"/>
        <w:ind w:left="0"/>
        <w:jc w:val="left"/>
      </w:pPr>
      <w:r>
        <w:rPr>
          <w:rFonts w:ascii="Times New Roman"/>
          <w:b/>
          <w:i w:val="false"/>
          <w:color w:val="000000"/>
        </w:rPr>
        <w:t xml:space="preserve"> 2019 жылға арналған бюджетті орындау барысында секвестрге жатпайтын, жергілікті бюджеттен қаржыланатын жергілікті бюджеттік бағдарламалар тізбесі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3178"/>
        <w:gridCol w:w="3178"/>
        <w:gridCol w:w="4299"/>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11 - қосымша</w:t>
            </w:r>
          </w:p>
        </w:tc>
      </w:tr>
    </w:tbl>
    <w:bookmarkStart w:name="z123" w:id="98"/>
    <w:p>
      <w:pPr>
        <w:spacing w:after="0"/>
        <w:ind w:left="0"/>
        <w:jc w:val="left"/>
      </w:pPr>
      <w:r>
        <w:rPr>
          <w:rFonts w:ascii="Times New Roman"/>
          <w:b/>
          <w:i w:val="false"/>
          <w:color w:val="000000"/>
        </w:rPr>
        <w:t xml:space="preserve"> 2019 жылдың 1 қаңтарына қалыптасқан бюджеттік қаражаттың бос қалдықтарын бағыттау және 2018 жылы пайдаланылмаған республикалық және облыстық бюджеттердің нысаналы трансферттерін қайтару </w:t>
      </w:r>
    </w:p>
    <w:bookmarkEnd w:id="98"/>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Есіл ауданы мәслихатының 03.04.2019 </w:t>
      </w:r>
      <w:r>
        <w:rPr>
          <w:rFonts w:ascii="Times New Roman"/>
          <w:b w:val="false"/>
          <w:i w:val="false"/>
          <w:color w:val="ff0000"/>
          <w:sz w:val="28"/>
        </w:rPr>
        <w:t>№ 38/218</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12 - қосымша</w:t>
            </w:r>
          </w:p>
        </w:tc>
      </w:tr>
    </w:tbl>
    <w:bookmarkStart w:name="z125" w:id="99"/>
    <w:p>
      <w:pPr>
        <w:spacing w:after="0"/>
        <w:ind w:left="0"/>
        <w:jc w:val="left"/>
      </w:pPr>
      <w:r>
        <w:rPr>
          <w:rFonts w:ascii="Times New Roman"/>
          <w:b/>
          <w:i w:val="false"/>
          <w:color w:val="000000"/>
        </w:rPr>
        <w:t xml:space="preserve"> 2019 жылдың 1 қаңтарына қалыптасқан бюджеттік қаражаттың бос қалдықтарын бағыттау </w:t>
      </w:r>
    </w:p>
    <w:bookmarkEnd w:id="99"/>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Есіл ауданы мәслихатының 03.04.2019 </w:t>
      </w:r>
      <w:r>
        <w:rPr>
          <w:rFonts w:ascii="Times New Roman"/>
          <w:b w:val="false"/>
          <w:i w:val="false"/>
          <w:color w:val="ff0000"/>
          <w:sz w:val="28"/>
        </w:rPr>
        <w:t>№ 38/218</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539"/>
        <w:gridCol w:w="1539"/>
        <w:gridCol w:w="4793"/>
        <w:gridCol w:w="3296"/>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Покровка ауылдық округі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