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d767" w14:textId="1e6d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Жамбыл ауданының аудандық бюджеті туралы" Жамбыл ауданы мәслихатының 2017 жылғы 25 желтоқсандағы № 17/1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Жамбыл ауданды мәслихатының 2018 жылғы 18 мамырдағы № 21/1 шешімі. Солтүстік Қазақстан облысының Әділет департаментінде 2018 жылғы 5 маусымда № 4745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109-бабтарына</w:t>
      </w:r>
      <w:r>
        <w:rPr>
          <w:rFonts w:ascii="Times New Roman"/>
          <w:b w:val="false"/>
          <w:i w:val="false"/>
          <w:color w:val="000000"/>
          <w:sz w:val="28"/>
        </w:rPr>
        <w:t xml:space="preserve"> және 111-бабының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 – 2020 жылдарға арналған Жамбыл ауданының аудандық бюджеті туралы" Жамбыл ауданы мәслихатының 2017 жылғы 25 желтоқсандағы № 17/1 </w:t>
      </w:r>
      <w:r>
        <w:rPr>
          <w:rFonts w:ascii="Times New Roman"/>
          <w:b w:val="false"/>
          <w:i w:val="false"/>
          <w:color w:val="000000"/>
          <w:sz w:val="28"/>
        </w:rPr>
        <w:t>шешіміне</w:t>
      </w:r>
      <w:r>
        <w:rPr>
          <w:rFonts w:ascii="Times New Roman"/>
          <w:b w:val="false"/>
          <w:i w:val="false"/>
          <w:color w:val="000000"/>
          <w:sz w:val="28"/>
        </w:rPr>
        <w:t xml:space="preserve"> (2018 жылы 11 қаңтардағы № 4498 Нормативтік құқықтық актілердің мемлекеттік тіркеу тізілімінде тіркелген, 2018 жылы 22 қаңтар Қазақстан Республикасының нормативтік құқықтық актілерінің электрондық түрдегі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2018 – 2020 жылдарға арналған Жамбыл ауданының аудандық бюджеті көрсетілген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3 852 931,7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406 600 мың теңге;</w:t>
      </w:r>
    </w:p>
    <w:bookmarkEnd w:id="4"/>
    <w:bookmarkStart w:name="z10" w:id="5"/>
    <w:p>
      <w:pPr>
        <w:spacing w:after="0"/>
        <w:ind w:left="0"/>
        <w:jc w:val="both"/>
      </w:pPr>
      <w:r>
        <w:rPr>
          <w:rFonts w:ascii="Times New Roman"/>
          <w:b w:val="false"/>
          <w:i w:val="false"/>
          <w:color w:val="000000"/>
          <w:sz w:val="28"/>
        </w:rPr>
        <w:t>
      салықтық емес түсімдер – 13 859,7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19 890 мың теңге;</w:t>
      </w:r>
    </w:p>
    <w:bookmarkEnd w:id="6"/>
    <w:bookmarkStart w:name="z12" w:id="7"/>
    <w:p>
      <w:pPr>
        <w:spacing w:after="0"/>
        <w:ind w:left="0"/>
        <w:jc w:val="both"/>
      </w:pPr>
      <w:r>
        <w:rPr>
          <w:rFonts w:ascii="Times New Roman"/>
          <w:b w:val="false"/>
          <w:i w:val="false"/>
          <w:color w:val="000000"/>
          <w:sz w:val="28"/>
        </w:rPr>
        <w:t>
      трансферттер түсімдері – 3 412 582 мың теңге;</w:t>
      </w:r>
    </w:p>
    <w:bookmarkEnd w:id="7"/>
    <w:bookmarkStart w:name="z13" w:id="8"/>
    <w:p>
      <w:pPr>
        <w:spacing w:after="0"/>
        <w:ind w:left="0"/>
        <w:jc w:val="both"/>
      </w:pPr>
      <w:r>
        <w:rPr>
          <w:rFonts w:ascii="Times New Roman"/>
          <w:b w:val="false"/>
          <w:i w:val="false"/>
          <w:color w:val="000000"/>
          <w:sz w:val="28"/>
        </w:rPr>
        <w:t>
      2) шығындар – 3 885 650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45 930,5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54 112,5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8 182 мың теңге;</w:t>
      </w:r>
    </w:p>
    <w:bookmarkEnd w:id="11"/>
    <w:bookmarkStart w:name="z17" w:id="12"/>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 - 78 648,8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 78 648,8 мың теңге:</w:t>
      </w:r>
    </w:p>
    <w:bookmarkEnd w:id="16"/>
    <w:bookmarkStart w:name="z22" w:id="17"/>
    <w:p>
      <w:pPr>
        <w:spacing w:after="0"/>
        <w:ind w:left="0"/>
        <w:jc w:val="both"/>
      </w:pPr>
      <w:r>
        <w:rPr>
          <w:rFonts w:ascii="Times New Roman"/>
          <w:b w:val="false"/>
          <w:i w:val="false"/>
          <w:color w:val="000000"/>
          <w:sz w:val="28"/>
        </w:rPr>
        <w:t>
      қарыздар түсімдері – 54 112 мың теңге;</w:t>
      </w:r>
    </w:p>
    <w:bookmarkEnd w:id="17"/>
    <w:bookmarkStart w:name="z23" w:id="18"/>
    <w:p>
      <w:pPr>
        <w:spacing w:after="0"/>
        <w:ind w:left="0"/>
        <w:jc w:val="both"/>
      </w:pPr>
      <w:r>
        <w:rPr>
          <w:rFonts w:ascii="Times New Roman"/>
          <w:b w:val="false"/>
          <w:i w:val="false"/>
          <w:color w:val="000000"/>
          <w:sz w:val="28"/>
        </w:rPr>
        <w:t>
      қарыздарды өтеу – 8 182 мың теңге;</w:t>
      </w:r>
    </w:p>
    <w:bookmarkEnd w:id="18"/>
    <w:bookmarkStart w:name="z24" w:id="19"/>
    <w:p>
      <w:pPr>
        <w:spacing w:after="0"/>
        <w:ind w:left="0"/>
        <w:jc w:val="both"/>
      </w:pPr>
      <w:r>
        <w:rPr>
          <w:rFonts w:ascii="Times New Roman"/>
          <w:b w:val="false"/>
          <w:i w:val="false"/>
          <w:color w:val="000000"/>
          <w:sz w:val="28"/>
        </w:rPr>
        <w:t>
      бюджет қаражаттарының қолданылатын қалдықтары – 32 718,8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"5. 2018 жылға арналған аудандық бюджетте 143 699 мың теңге сомасында облыстық бюджетке трансферттер мыналарға:</w:t>
      </w:r>
    </w:p>
    <w:bookmarkEnd w:id="20"/>
    <w:bookmarkStart w:name="z27" w:id="21"/>
    <w:p>
      <w:pPr>
        <w:spacing w:after="0"/>
        <w:ind w:left="0"/>
        <w:jc w:val="both"/>
      </w:pPr>
      <w:r>
        <w:rPr>
          <w:rFonts w:ascii="Times New Roman"/>
          <w:b w:val="false"/>
          <w:i w:val="false"/>
          <w:color w:val="000000"/>
          <w:sz w:val="28"/>
        </w:rPr>
        <w:t>
      жұмыс берушінің міндетті зейнетақы жарналарын енгізу мерзімін 2018 жылдан 2020 жылға ауыстыруға байланысты – 110 334 мың теңге;</w:t>
      </w:r>
    </w:p>
    <w:bookmarkEnd w:id="21"/>
    <w:bookmarkStart w:name="z28" w:id="22"/>
    <w:p>
      <w:pPr>
        <w:spacing w:after="0"/>
        <w:ind w:left="0"/>
        <w:jc w:val="both"/>
      </w:pPr>
      <w:r>
        <w:rPr>
          <w:rFonts w:ascii="Times New Roman"/>
          <w:b w:val="false"/>
          <w:i w:val="false"/>
          <w:color w:val="000000"/>
          <w:sz w:val="28"/>
        </w:rPr>
        <w:t>
      жұмыс берушілердің міндетті әлеуметтік медициналық сақтандыруға аударымдары бойынша мөлшерлемелерді азайтуға байланысты – 33 365 мың теңге ескерілсін.";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7) және 8) тармақшалармен толықтырылсын:</w:t>
      </w:r>
    </w:p>
    <w:bookmarkStart w:name="z30" w:id="23"/>
    <w:p>
      <w:pPr>
        <w:spacing w:after="0"/>
        <w:ind w:left="0"/>
        <w:jc w:val="both"/>
      </w:pPr>
      <w:r>
        <w:rPr>
          <w:rFonts w:ascii="Times New Roman"/>
          <w:b w:val="false"/>
          <w:i w:val="false"/>
          <w:color w:val="000000"/>
          <w:sz w:val="28"/>
        </w:rPr>
        <w:t>
       "7)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жергілікті бюджеттердің қаражаттары есебінен осы бағыт бойынша сомаларды қайтаруға – 113 203 мың теңге;</w:t>
      </w:r>
    </w:p>
    <w:bookmarkEnd w:id="23"/>
    <w:bookmarkStart w:name="z31" w:id="24"/>
    <w:p>
      <w:pPr>
        <w:spacing w:after="0"/>
        <w:ind w:left="0"/>
        <w:jc w:val="both"/>
      </w:pPr>
      <w:r>
        <w:rPr>
          <w:rFonts w:ascii="Times New Roman"/>
          <w:b w:val="false"/>
          <w:i w:val="false"/>
          <w:color w:val="000000"/>
          <w:sz w:val="28"/>
        </w:rPr>
        <w:t>
      8) ұлттық біліктілік тестінен өткен және бастауыш, негізгі және жалпы орта білім беретін оқу бағдарламаларын іске асыратын мұғалімдерге педагогикалық шеберлік біліктілігі үшін қосымша ақы төлеуге – 13 002 мың теңге.";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3), 4), 5) және 6) тармақшалары жаңа редакцияда жазылсын:</w:t>
      </w:r>
    </w:p>
    <w:bookmarkStart w:name="z33" w:id="25"/>
    <w:p>
      <w:pPr>
        <w:spacing w:after="0"/>
        <w:ind w:left="0"/>
        <w:jc w:val="both"/>
      </w:pPr>
      <w:r>
        <w:rPr>
          <w:rFonts w:ascii="Times New Roman"/>
          <w:b w:val="false"/>
          <w:i w:val="false"/>
          <w:color w:val="000000"/>
          <w:sz w:val="28"/>
        </w:rPr>
        <w:t>
       "2) Халықты жұмыспен қамту орталықтарына әлеуметтік жұмыс жөніндегі консультанттар және ассистенттер енгізуге – 11 444 мың теңге, оның ішінде:</w:t>
      </w:r>
    </w:p>
    <w:bookmarkEnd w:id="25"/>
    <w:bookmarkStart w:name="z34" w:id="26"/>
    <w:p>
      <w:pPr>
        <w:spacing w:after="0"/>
        <w:ind w:left="0"/>
        <w:jc w:val="both"/>
      </w:pPr>
      <w:r>
        <w:rPr>
          <w:rFonts w:ascii="Times New Roman"/>
          <w:b w:val="false"/>
          <w:i w:val="false"/>
          <w:color w:val="000000"/>
          <w:sz w:val="28"/>
        </w:rPr>
        <w:t>
      ассистенттердің еңбек ақы төлеміне – 9 929 мың теңге;</w:t>
      </w:r>
    </w:p>
    <w:bookmarkEnd w:id="26"/>
    <w:bookmarkStart w:name="z35" w:id="27"/>
    <w:p>
      <w:pPr>
        <w:spacing w:after="0"/>
        <w:ind w:left="0"/>
        <w:jc w:val="both"/>
      </w:pPr>
      <w:r>
        <w:rPr>
          <w:rFonts w:ascii="Times New Roman"/>
          <w:b w:val="false"/>
          <w:i w:val="false"/>
          <w:color w:val="000000"/>
          <w:sz w:val="28"/>
        </w:rPr>
        <w:t>
      консультанттардың еңбек ақы төлеміне – 1 515 мың теңге;</w:t>
      </w:r>
    </w:p>
    <w:bookmarkEnd w:id="27"/>
    <w:bookmarkStart w:name="z36" w:id="28"/>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 7 638 мың теңге, оның ішінде:</w:t>
      </w:r>
    </w:p>
    <w:bookmarkEnd w:id="28"/>
    <w:bookmarkStart w:name="z37" w:id="2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көбейуге – 5 219 мың теңге;</w:t>
      </w:r>
    </w:p>
    <w:bookmarkEnd w:id="29"/>
    <w:bookmarkStart w:name="z38" w:id="30"/>
    <w:p>
      <w:pPr>
        <w:spacing w:after="0"/>
        <w:ind w:left="0"/>
        <w:jc w:val="both"/>
      </w:pPr>
      <w:r>
        <w:rPr>
          <w:rFonts w:ascii="Times New Roman"/>
          <w:b w:val="false"/>
          <w:i w:val="false"/>
          <w:color w:val="000000"/>
          <w:sz w:val="28"/>
        </w:rPr>
        <w:t>
      техникалық көмекші (компенсаторлық) құралдар тізімін кеңейтуге –2 419 мың теңге;</w:t>
      </w:r>
    </w:p>
    <w:bookmarkEnd w:id="30"/>
    <w:bookmarkStart w:name="z39" w:id="31"/>
    <w:p>
      <w:pPr>
        <w:spacing w:after="0"/>
        <w:ind w:left="0"/>
        <w:jc w:val="both"/>
      </w:pPr>
      <w:r>
        <w:rPr>
          <w:rFonts w:ascii="Times New Roman"/>
          <w:b w:val="false"/>
          <w:i w:val="false"/>
          <w:color w:val="000000"/>
          <w:sz w:val="28"/>
        </w:rPr>
        <w:t>
      4) еңбек нарығын дамытуға – 95 196 мың теңге;</w:t>
      </w:r>
    </w:p>
    <w:bookmarkEnd w:id="31"/>
    <w:bookmarkStart w:name="z40" w:id="32"/>
    <w:p>
      <w:pPr>
        <w:spacing w:after="0"/>
        <w:ind w:left="0"/>
        <w:jc w:val="both"/>
      </w:pPr>
      <w:r>
        <w:rPr>
          <w:rFonts w:ascii="Times New Roman"/>
          <w:b w:val="false"/>
          <w:i w:val="false"/>
          <w:color w:val="000000"/>
          <w:sz w:val="28"/>
        </w:rPr>
        <w:t>
      5) тілдік курстар бойынша тағылымдамадан өткен мүғалімдерге қосымша ақы төлеуге – 2 457 мың теңге;</w:t>
      </w:r>
    </w:p>
    <w:bookmarkEnd w:id="32"/>
    <w:bookmarkStart w:name="z41" w:id="33"/>
    <w:p>
      <w:pPr>
        <w:spacing w:after="0"/>
        <w:ind w:left="0"/>
        <w:jc w:val="both"/>
      </w:pPr>
      <w:r>
        <w:rPr>
          <w:rFonts w:ascii="Times New Roman"/>
          <w:b w:val="false"/>
          <w:i w:val="false"/>
          <w:color w:val="000000"/>
          <w:sz w:val="28"/>
        </w:rPr>
        <w:t>
      6) оқу кезеңінде негізгі қызметкерді алмастырғаны үшін мұғалімдерге қосымша ақы төлеуге – 5 860 мың теңге.";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43" w:id="34"/>
    <w:p>
      <w:pPr>
        <w:spacing w:after="0"/>
        <w:ind w:left="0"/>
        <w:jc w:val="both"/>
      </w:pPr>
      <w:r>
        <w:rPr>
          <w:rFonts w:ascii="Times New Roman"/>
          <w:b w:val="false"/>
          <w:i w:val="false"/>
          <w:color w:val="000000"/>
          <w:sz w:val="28"/>
        </w:rPr>
        <w:t>
       "10. 2018 жылға арналған аудандық бюджетте мамандарды әлеуметтік қолдау шараларын іске асыруға арналған бюджеттік кредиттер 54 112,5 мың теңгенің сомасында ескерілсін, оның ішінде: республикалық бюджеттен – 54 112 мың теңге, жергілікті бюджеттен – 0,5 мың теңге.";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 5) тармақшамен толықтырылсын:</w:t>
      </w:r>
    </w:p>
    <w:bookmarkStart w:name="z45" w:id="35"/>
    <w:p>
      <w:pPr>
        <w:spacing w:after="0"/>
        <w:ind w:left="0"/>
        <w:jc w:val="both"/>
      </w:pPr>
      <w:r>
        <w:rPr>
          <w:rFonts w:ascii="Times New Roman"/>
          <w:b w:val="false"/>
          <w:i w:val="false"/>
          <w:color w:val="000000"/>
          <w:sz w:val="28"/>
        </w:rPr>
        <w:t>
       "5) білім беру ұйымдарын Интернет желісіне жоғары жылдамдықпен қол жеткізуді қамтамасыз етуге – 2 800 мың теңге.";</w:t>
      </w:r>
    </w:p>
    <w:bookmarkEnd w:id="35"/>
    <w:bookmarkStart w:name="z46" w:id="36"/>
    <w:p>
      <w:pPr>
        <w:spacing w:after="0"/>
        <w:ind w:left="0"/>
        <w:jc w:val="both"/>
      </w:pPr>
      <w:r>
        <w:rPr>
          <w:rFonts w:ascii="Times New Roman"/>
          <w:b w:val="false"/>
          <w:i w:val="false"/>
          <w:color w:val="000000"/>
          <w:sz w:val="28"/>
        </w:rPr>
        <w:t>
      мынадай мазмұндағы 13-1 және 13-2-тармақтармен толықтытырлсын:</w:t>
      </w:r>
    </w:p>
    <w:bookmarkEnd w:id="36"/>
    <w:bookmarkStart w:name="z47" w:id="37"/>
    <w:p>
      <w:pPr>
        <w:spacing w:after="0"/>
        <w:ind w:left="0"/>
        <w:jc w:val="both"/>
      </w:pPr>
      <w:r>
        <w:rPr>
          <w:rFonts w:ascii="Times New Roman"/>
          <w:b w:val="false"/>
          <w:i w:val="false"/>
          <w:color w:val="000000"/>
          <w:sz w:val="28"/>
        </w:rPr>
        <w:t>
       "13-1. 2017 жылда республикалық және облыстық бюджеттерінен пайдаланылмаған (толық пайдаланылмаған) нысаналы трансферттерді қайтару және 2018 жылдың 1 қаңтарына қалыптасқан бюджеттік қаражаттардың бос қалдықтары есебінен аудандық бюджеттінің шығыстары осы шешімнің 9-қосымшасына сәйкес көзделсін.</w:t>
      </w:r>
    </w:p>
    <w:bookmarkEnd w:id="37"/>
    <w:bookmarkStart w:name="z48" w:id="38"/>
    <w:p>
      <w:pPr>
        <w:spacing w:after="0"/>
        <w:ind w:left="0"/>
        <w:jc w:val="both"/>
      </w:pPr>
      <w:r>
        <w:rPr>
          <w:rFonts w:ascii="Times New Roman"/>
          <w:b w:val="false"/>
          <w:i w:val="false"/>
          <w:color w:val="000000"/>
          <w:sz w:val="28"/>
        </w:rPr>
        <w:t>
      13-2. 2017 жылы облыстық бюджеттен дамуға бөлінген нысаналы трансферттердің пайдаланылмаған (толық пайдаланылмаған) сомасын олардың нысаналы мақсатын сақтай отырып, 2018 жылда пайдалану (толық пайдалану) аудандық бюджеттің шығыстарында осы шешімнің 10-қосымшасына сәйкес көзделсін.";</w:t>
      </w:r>
    </w:p>
    <w:bookmarkEnd w:id="38"/>
    <w:bookmarkStart w:name="z49" w:id="39"/>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шешімге 1</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9"/>
    <w:bookmarkStart w:name="z50" w:id="40"/>
    <w:p>
      <w:pPr>
        <w:spacing w:after="0"/>
        <w:ind w:left="0"/>
        <w:jc w:val="both"/>
      </w:pPr>
      <w:r>
        <w:rPr>
          <w:rFonts w:ascii="Times New Roman"/>
          <w:b w:val="false"/>
          <w:i w:val="false"/>
          <w:color w:val="000000"/>
          <w:sz w:val="28"/>
        </w:rPr>
        <w:t xml:space="preserve">
      көрсетілген шешім 9, 10, 11, 12 және 13-қосымшалармен осы шешімге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7-қосышаларға</w:t>
      </w:r>
      <w:r>
        <w:rPr>
          <w:rFonts w:ascii="Times New Roman"/>
          <w:b w:val="false"/>
          <w:i w:val="false"/>
          <w:color w:val="000000"/>
          <w:sz w:val="28"/>
        </w:rPr>
        <w:t xml:space="preserve"> сәйкес толықтырылсын.</w:t>
      </w:r>
    </w:p>
    <w:bookmarkEnd w:id="40"/>
    <w:bookmarkStart w:name="z51" w:id="41"/>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57"/>
        <w:gridCol w:w="4243"/>
      </w:tblGrid>
      <w:tr>
        <w:trPr>
          <w:trHeight w:val="30" w:hRule="atLeast"/>
        </w:trPr>
        <w:tc>
          <w:tcPr>
            <w:tcW w:w="775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XXI кезектен тыс сессиясының төрайымы </w:t>
            </w:r>
            <w:r>
              <w:rPr>
                <w:rFonts w:ascii="Times New Roman"/>
                <w:b w:val="false"/>
                <w:i w:val="false"/>
                <w:color w:val="000000"/>
                <w:sz w:val="20"/>
              </w:rPr>
              <w:t>
</w:t>
            </w:r>
          </w:p>
        </w:tc>
        <w:tc>
          <w:tcPr>
            <w:tcW w:w="42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Д.ТоққожинаЖамбыл ауданы мәслихатының хатшысы       ____________Б.Мусабаев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18 мамырдағы</w:t>
            </w:r>
            <w:r>
              <w:br/>
            </w:r>
            <w:r>
              <w:rPr>
                <w:rFonts w:ascii="Times New Roman"/>
                <w:b w:val="false"/>
                <w:i w:val="false"/>
                <w:color w:val="000000"/>
                <w:sz w:val="20"/>
              </w:rPr>
              <w:t>Жамбыл ауданы мәслихатының № 21/1 шешіміне</w:t>
            </w:r>
            <w:r>
              <w:br/>
            </w:r>
            <w:r>
              <w:rPr>
                <w:rFonts w:ascii="Times New Roman"/>
                <w:b w:val="false"/>
                <w:i w:val="false"/>
                <w:color w:val="000000"/>
                <w:sz w:val="20"/>
              </w:rPr>
              <w:t>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 № 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7" w:id="42"/>
    <w:p>
      <w:pPr>
        <w:spacing w:after="0"/>
        <w:ind w:left="0"/>
        <w:jc w:val="left"/>
      </w:pPr>
      <w:r>
        <w:rPr>
          <w:rFonts w:ascii="Times New Roman"/>
          <w:b/>
          <w:i w:val="false"/>
          <w:color w:val="000000"/>
        </w:rPr>
        <w:t xml:space="preserve"> 2018 жылға арналған Жамбыл ауданының аудандық бюджеті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530"/>
        <w:gridCol w:w="377"/>
        <w:gridCol w:w="713"/>
        <w:gridCol w:w="4"/>
        <w:gridCol w:w="1095"/>
        <w:gridCol w:w="5808"/>
        <w:gridCol w:w="2971"/>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Санаты</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3 852 931,7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1</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1</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76 590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6"/>
          <w:p>
            <w:pPr>
              <w:spacing w:after="20"/>
              <w:ind w:left="20"/>
              <w:jc w:val="both"/>
            </w:pPr>
            <w:r>
              <w:rPr>
                <w:rFonts w:ascii="Times New Roman"/>
                <w:b w:val="false"/>
                <w:i w:val="false"/>
                <w:color w:val="000000"/>
                <w:sz w:val="20"/>
              </w:rPr>
              <w:t>
2</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6 477,7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7"/>
          <w:p>
            <w:pPr>
              <w:spacing w:after="20"/>
              <w:ind w:left="20"/>
              <w:jc w:val="both"/>
            </w:pPr>
            <w:r>
              <w:rPr>
                <w:rFonts w:ascii="Times New Roman"/>
                <w:b w:val="false"/>
                <w:i w:val="false"/>
                <w:color w:val="000000"/>
                <w:sz w:val="20"/>
              </w:rPr>
              <w:t>
3</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8"/>
          <w:p>
            <w:pPr>
              <w:spacing w:after="20"/>
              <w:ind w:left="20"/>
              <w:jc w:val="both"/>
            </w:pPr>
            <w:r>
              <w:rPr>
                <w:rFonts w:ascii="Times New Roman"/>
                <w:b w:val="false"/>
                <w:i w:val="false"/>
                <w:color w:val="000000"/>
                <w:sz w:val="20"/>
              </w:rPr>
              <w:t>
4</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3 412 582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3 412 582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9"/>
          <w:p>
            <w:pPr>
              <w:spacing w:after="20"/>
              <w:ind w:left="20"/>
              <w:jc w:val="both"/>
            </w:pPr>
            <w:r>
              <w:rPr>
                <w:rFonts w:ascii="Times New Roman"/>
                <w:b w:val="false"/>
                <w:i w:val="false"/>
                <w:color w:val="000000"/>
                <w:sz w:val="20"/>
              </w:rPr>
              <w:t>
Функционалдық топ</w:t>
            </w:r>
          </w:p>
          <w:bookmarkEnd w:id="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0"/>
          <w:p>
            <w:pPr>
              <w:spacing w:after="20"/>
              <w:ind w:left="20"/>
              <w:jc w:val="both"/>
            </w:pPr>
            <w:r>
              <w:rPr>
                <w:rFonts w:ascii="Times New Roman"/>
                <w:b w:val="false"/>
                <w:i w:val="false"/>
                <w:color w:val="000000"/>
                <w:sz w:val="20"/>
              </w:rPr>
              <w:t>
1</w:t>
            </w:r>
          </w:p>
          <w:bookmarkEnd w:id="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1"/>
          <w:p>
            <w:pPr>
              <w:spacing w:after="20"/>
              <w:ind w:left="20"/>
              <w:jc w:val="both"/>
            </w:pPr>
            <w:r>
              <w:rPr>
                <w:rFonts w:ascii="Times New Roman"/>
                <w:b w:val="false"/>
                <w:i w:val="false"/>
                <w:color w:val="000000"/>
                <w:sz w:val="20"/>
              </w:rPr>
              <w:t>
 </w:t>
            </w:r>
          </w:p>
          <w:bookmarkEnd w:id="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2"/>
          <w:p>
            <w:pPr>
              <w:spacing w:after="20"/>
              <w:ind w:left="20"/>
              <w:jc w:val="both"/>
            </w:pPr>
            <w:r>
              <w:rPr>
                <w:rFonts w:ascii="Times New Roman"/>
                <w:b w:val="false"/>
                <w:i w:val="false"/>
                <w:color w:val="000000"/>
                <w:sz w:val="20"/>
              </w:rPr>
              <w:t>
01</w:t>
            </w:r>
          </w:p>
          <w:bookmarkEnd w:id="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3"/>
          <w:p>
            <w:pPr>
              <w:spacing w:after="20"/>
              <w:ind w:left="20"/>
              <w:jc w:val="both"/>
            </w:pPr>
            <w:r>
              <w:rPr>
                <w:rFonts w:ascii="Times New Roman"/>
                <w:b w:val="false"/>
                <w:i w:val="false"/>
                <w:color w:val="000000"/>
                <w:sz w:val="20"/>
              </w:rPr>
              <w:t>
 </w:t>
            </w:r>
          </w:p>
          <w:bookmarkEnd w:id="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4"/>
          <w:p>
            <w:pPr>
              <w:spacing w:after="20"/>
              <w:ind w:left="20"/>
              <w:jc w:val="both"/>
            </w:pPr>
            <w:r>
              <w:rPr>
                <w:rFonts w:ascii="Times New Roman"/>
                <w:b w:val="false"/>
                <w:i w:val="false"/>
                <w:color w:val="000000"/>
                <w:sz w:val="20"/>
              </w:rPr>
              <w:t>
 </w:t>
            </w:r>
          </w:p>
          <w:bookmarkEnd w:id="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5"/>
          <w:p>
            <w:pPr>
              <w:spacing w:after="20"/>
              <w:ind w:left="20"/>
              <w:jc w:val="both"/>
            </w:pPr>
            <w:r>
              <w:rPr>
                <w:rFonts w:ascii="Times New Roman"/>
                <w:b w:val="false"/>
                <w:i w:val="false"/>
                <w:color w:val="000000"/>
                <w:sz w:val="20"/>
              </w:rPr>
              <w:t>
 </w:t>
            </w:r>
          </w:p>
          <w:bookmarkEnd w:id="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6"/>
          <w:p>
            <w:pPr>
              <w:spacing w:after="20"/>
              <w:ind w:left="20"/>
              <w:jc w:val="both"/>
            </w:pPr>
            <w:r>
              <w:rPr>
                <w:rFonts w:ascii="Times New Roman"/>
                <w:b w:val="false"/>
                <w:i w:val="false"/>
                <w:color w:val="000000"/>
                <w:sz w:val="20"/>
              </w:rPr>
              <w:t>
 </w:t>
            </w:r>
          </w:p>
          <w:bookmarkEnd w:id="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7"/>
          <w:p>
            <w:pPr>
              <w:spacing w:after="20"/>
              <w:ind w:left="20"/>
              <w:jc w:val="both"/>
            </w:pPr>
            <w:r>
              <w:rPr>
                <w:rFonts w:ascii="Times New Roman"/>
                <w:b w:val="false"/>
                <w:i w:val="false"/>
                <w:color w:val="000000"/>
                <w:sz w:val="20"/>
              </w:rPr>
              <w:t>
 </w:t>
            </w:r>
          </w:p>
          <w:bookmarkEnd w:id="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8"/>
          <w:p>
            <w:pPr>
              <w:spacing w:after="20"/>
              <w:ind w:left="20"/>
              <w:jc w:val="both"/>
            </w:pPr>
            <w:r>
              <w:rPr>
                <w:rFonts w:ascii="Times New Roman"/>
                <w:b w:val="false"/>
                <w:i w:val="false"/>
                <w:color w:val="000000"/>
                <w:sz w:val="20"/>
              </w:rPr>
              <w:t>
 </w:t>
            </w:r>
          </w:p>
          <w:bookmarkEnd w:id="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9"/>
          <w:p>
            <w:pPr>
              <w:spacing w:after="20"/>
              <w:ind w:left="20"/>
              <w:jc w:val="both"/>
            </w:pPr>
            <w:r>
              <w:rPr>
                <w:rFonts w:ascii="Times New Roman"/>
                <w:b w:val="false"/>
                <w:i w:val="false"/>
                <w:color w:val="000000"/>
                <w:sz w:val="20"/>
              </w:rPr>
              <w:t>
 </w:t>
            </w:r>
          </w:p>
          <w:bookmarkEnd w:id="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0"/>
          <w:p>
            <w:pPr>
              <w:spacing w:after="20"/>
              <w:ind w:left="20"/>
              <w:jc w:val="both"/>
            </w:pPr>
            <w:r>
              <w:rPr>
                <w:rFonts w:ascii="Times New Roman"/>
                <w:b w:val="false"/>
                <w:i w:val="false"/>
                <w:color w:val="000000"/>
                <w:sz w:val="20"/>
              </w:rPr>
              <w:t>
 </w:t>
            </w:r>
          </w:p>
          <w:bookmarkEnd w:id="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1"/>
          <w:p>
            <w:pPr>
              <w:spacing w:after="20"/>
              <w:ind w:left="20"/>
              <w:jc w:val="both"/>
            </w:pPr>
            <w:r>
              <w:rPr>
                <w:rFonts w:ascii="Times New Roman"/>
                <w:b w:val="false"/>
                <w:i w:val="false"/>
                <w:color w:val="000000"/>
                <w:sz w:val="20"/>
              </w:rPr>
              <w:t>
 </w:t>
            </w:r>
          </w:p>
          <w:bookmarkEnd w:id="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2"/>
          <w:p>
            <w:pPr>
              <w:spacing w:after="20"/>
              <w:ind w:left="20"/>
              <w:jc w:val="both"/>
            </w:pPr>
            <w:r>
              <w:rPr>
                <w:rFonts w:ascii="Times New Roman"/>
                <w:b w:val="false"/>
                <w:i w:val="false"/>
                <w:color w:val="000000"/>
                <w:sz w:val="20"/>
              </w:rPr>
              <w:t>
 </w:t>
            </w:r>
          </w:p>
          <w:bookmarkEnd w:id="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3"/>
          <w:p>
            <w:pPr>
              <w:spacing w:after="20"/>
              <w:ind w:left="20"/>
              <w:jc w:val="both"/>
            </w:pPr>
            <w:r>
              <w:rPr>
                <w:rFonts w:ascii="Times New Roman"/>
                <w:b w:val="false"/>
                <w:i w:val="false"/>
                <w:color w:val="000000"/>
                <w:sz w:val="20"/>
              </w:rPr>
              <w:t>
 </w:t>
            </w:r>
          </w:p>
          <w:bookmarkEnd w:id="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4"/>
          <w:p>
            <w:pPr>
              <w:spacing w:after="20"/>
              <w:ind w:left="20"/>
              <w:jc w:val="both"/>
            </w:pPr>
            <w:r>
              <w:rPr>
                <w:rFonts w:ascii="Times New Roman"/>
                <w:b w:val="false"/>
                <w:i w:val="false"/>
                <w:color w:val="000000"/>
                <w:sz w:val="20"/>
              </w:rPr>
              <w:t>
 </w:t>
            </w:r>
          </w:p>
          <w:bookmarkEnd w:id="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5"/>
          <w:p>
            <w:pPr>
              <w:spacing w:after="20"/>
              <w:ind w:left="20"/>
              <w:jc w:val="both"/>
            </w:pPr>
            <w:r>
              <w:rPr>
                <w:rFonts w:ascii="Times New Roman"/>
                <w:b w:val="false"/>
                <w:i w:val="false"/>
                <w:color w:val="000000"/>
                <w:sz w:val="20"/>
              </w:rPr>
              <w:t>
 </w:t>
            </w:r>
          </w:p>
          <w:bookmarkEnd w:id="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6"/>
          <w:p>
            <w:pPr>
              <w:spacing w:after="20"/>
              <w:ind w:left="20"/>
              <w:jc w:val="both"/>
            </w:pPr>
            <w:r>
              <w:rPr>
                <w:rFonts w:ascii="Times New Roman"/>
                <w:b w:val="false"/>
                <w:i w:val="false"/>
                <w:color w:val="000000"/>
                <w:sz w:val="20"/>
              </w:rPr>
              <w:t>
 </w:t>
            </w:r>
          </w:p>
          <w:bookmarkEnd w:id="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7"/>
          <w:p>
            <w:pPr>
              <w:spacing w:after="20"/>
              <w:ind w:left="20"/>
              <w:jc w:val="both"/>
            </w:pPr>
            <w:r>
              <w:rPr>
                <w:rFonts w:ascii="Times New Roman"/>
                <w:b w:val="false"/>
                <w:i w:val="false"/>
                <w:color w:val="000000"/>
                <w:sz w:val="20"/>
              </w:rPr>
              <w:t>
 </w:t>
            </w:r>
          </w:p>
          <w:bookmarkEnd w:id="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8"/>
          <w:p>
            <w:pPr>
              <w:spacing w:after="20"/>
              <w:ind w:left="20"/>
              <w:jc w:val="both"/>
            </w:pPr>
            <w:r>
              <w:rPr>
                <w:rFonts w:ascii="Times New Roman"/>
                <w:b w:val="false"/>
                <w:i w:val="false"/>
                <w:color w:val="000000"/>
                <w:sz w:val="20"/>
              </w:rPr>
              <w:t>
 </w:t>
            </w:r>
          </w:p>
          <w:bookmarkEnd w:id="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9"/>
          <w:p>
            <w:pPr>
              <w:spacing w:after="20"/>
              <w:ind w:left="20"/>
              <w:jc w:val="both"/>
            </w:pPr>
            <w:r>
              <w:rPr>
                <w:rFonts w:ascii="Times New Roman"/>
                <w:b w:val="false"/>
                <w:i w:val="false"/>
                <w:color w:val="000000"/>
                <w:sz w:val="20"/>
              </w:rPr>
              <w:t>
 </w:t>
            </w:r>
          </w:p>
          <w:bookmarkEnd w:id="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0"/>
          <w:p>
            <w:pPr>
              <w:spacing w:after="20"/>
              <w:ind w:left="20"/>
              <w:jc w:val="both"/>
            </w:pPr>
            <w:r>
              <w:rPr>
                <w:rFonts w:ascii="Times New Roman"/>
                <w:b w:val="false"/>
                <w:i w:val="false"/>
                <w:color w:val="000000"/>
                <w:sz w:val="20"/>
              </w:rPr>
              <w:t>
 </w:t>
            </w:r>
          </w:p>
          <w:bookmarkEnd w:id="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1"/>
          <w:p>
            <w:pPr>
              <w:spacing w:after="20"/>
              <w:ind w:left="20"/>
              <w:jc w:val="both"/>
            </w:pPr>
            <w:r>
              <w:rPr>
                <w:rFonts w:ascii="Times New Roman"/>
                <w:b w:val="false"/>
                <w:i w:val="false"/>
                <w:color w:val="000000"/>
                <w:sz w:val="20"/>
              </w:rPr>
              <w:t>
 </w:t>
            </w:r>
          </w:p>
          <w:bookmarkEnd w:id="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2"/>
          <w:p>
            <w:pPr>
              <w:spacing w:after="20"/>
              <w:ind w:left="20"/>
              <w:jc w:val="both"/>
            </w:pPr>
            <w:r>
              <w:rPr>
                <w:rFonts w:ascii="Times New Roman"/>
                <w:b w:val="false"/>
                <w:i w:val="false"/>
                <w:color w:val="000000"/>
                <w:sz w:val="20"/>
              </w:rPr>
              <w:t>
 </w:t>
            </w:r>
          </w:p>
          <w:bookmarkEnd w:id="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3"/>
          <w:p>
            <w:pPr>
              <w:spacing w:after="20"/>
              <w:ind w:left="20"/>
              <w:jc w:val="both"/>
            </w:pPr>
            <w:r>
              <w:rPr>
                <w:rFonts w:ascii="Times New Roman"/>
                <w:b w:val="false"/>
                <w:i w:val="false"/>
                <w:color w:val="000000"/>
                <w:sz w:val="20"/>
              </w:rPr>
              <w:t>
02</w:t>
            </w:r>
          </w:p>
          <w:bookmarkEnd w:id="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4"/>
          <w:p>
            <w:pPr>
              <w:spacing w:after="20"/>
              <w:ind w:left="20"/>
              <w:jc w:val="both"/>
            </w:pPr>
            <w:r>
              <w:rPr>
                <w:rFonts w:ascii="Times New Roman"/>
                <w:b w:val="false"/>
                <w:i w:val="false"/>
                <w:color w:val="000000"/>
                <w:sz w:val="20"/>
              </w:rPr>
              <w:t>
 </w:t>
            </w:r>
          </w:p>
          <w:bookmarkEnd w:id="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5"/>
          <w:p>
            <w:pPr>
              <w:spacing w:after="20"/>
              <w:ind w:left="20"/>
              <w:jc w:val="both"/>
            </w:pPr>
            <w:r>
              <w:rPr>
                <w:rFonts w:ascii="Times New Roman"/>
                <w:b w:val="false"/>
                <w:i w:val="false"/>
                <w:color w:val="000000"/>
                <w:sz w:val="20"/>
              </w:rPr>
              <w:t>
 </w:t>
            </w:r>
          </w:p>
          <w:bookmarkEnd w:id="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6"/>
          <w:p>
            <w:pPr>
              <w:spacing w:after="20"/>
              <w:ind w:left="20"/>
              <w:jc w:val="both"/>
            </w:pPr>
            <w:r>
              <w:rPr>
                <w:rFonts w:ascii="Times New Roman"/>
                <w:b w:val="false"/>
                <w:i w:val="false"/>
                <w:color w:val="000000"/>
                <w:sz w:val="20"/>
              </w:rPr>
              <w:t>
 </w:t>
            </w:r>
          </w:p>
          <w:bookmarkEnd w:id="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7"/>
          <w:p>
            <w:pPr>
              <w:spacing w:after="20"/>
              <w:ind w:left="20"/>
              <w:jc w:val="both"/>
            </w:pPr>
            <w:r>
              <w:rPr>
                <w:rFonts w:ascii="Times New Roman"/>
                <w:b w:val="false"/>
                <w:i w:val="false"/>
                <w:color w:val="000000"/>
                <w:sz w:val="20"/>
              </w:rPr>
              <w:t>
 </w:t>
            </w:r>
          </w:p>
          <w:bookmarkEnd w:id="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8"/>
          <w:p>
            <w:pPr>
              <w:spacing w:after="20"/>
              <w:ind w:left="20"/>
              <w:jc w:val="both"/>
            </w:pPr>
            <w:r>
              <w:rPr>
                <w:rFonts w:ascii="Times New Roman"/>
                <w:b w:val="false"/>
                <w:i w:val="false"/>
                <w:color w:val="000000"/>
                <w:sz w:val="20"/>
              </w:rPr>
              <w:t>
04</w:t>
            </w:r>
          </w:p>
          <w:bookmarkEnd w:id="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9"/>
          <w:p>
            <w:pPr>
              <w:spacing w:after="20"/>
              <w:ind w:left="20"/>
              <w:jc w:val="both"/>
            </w:pPr>
            <w:r>
              <w:rPr>
                <w:rFonts w:ascii="Times New Roman"/>
                <w:b w:val="false"/>
                <w:i w:val="false"/>
                <w:color w:val="000000"/>
                <w:sz w:val="20"/>
              </w:rPr>
              <w:t>
 </w:t>
            </w:r>
          </w:p>
          <w:bookmarkEnd w:id="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0"/>
          <w:p>
            <w:pPr>
              <w:spacing w:after="20"/>
              <w:ind w:left="20"/>
              <w:jc w:val="both"/>
            </w:pPr>
            <w:r>
              <w:rPr>
                <w:rFonts w:ascii="Times New Roman"/>
                <w:b w:val="false"/>
                <w:i w:val="false"/>
                <w:color w:val="000000"/>
                <w:sz w:val="20"/>
              </w:rPr>
              <w:t>
 </w:t>
            </w:r>
          </w:p>
          <w:bookmarkEnd w:id="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1"/>
          <w:p>
            <w:pPr>
              <w:spacing w:after="20"/>
              <w:ind w:left="20"/>
              <w:jc w:val="both"/>
            </w:pPr>
            <w:r>
              <w:rPr>
                <w:rFonts w:ascii="Times New Roman"/>
                <w:b w:val="false"/>
                <w:i w:val="false"/>
                <w:color w:val="000000"/>
                <w:sz w:val="20"/>
              </w:rPr>
              <w:t>
 </w:t>
            </w:r>
          </w:p>
          <w:bookmarkEnd w:id="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2"/>
          <w:p>
            <w:pPr>
              <w:spacing w:after="20"/>
              <w:ind w:left="20"/>
              <w:jc w:val="both"/>
            </w:pPr>
            <w:r>
              <w:rPr>
                <w:rFonts w:ascii="Times New Roman"/>
                <w:b w:val="false"/>
                <w:i w:val="false"/>
                <w:color w:val="000000"/>
                <w:sz w:val="20"/>
              </w:rPr>
              <w:t>
 </w:t>
            </w:r>
          </w:p>
          <w:bookmarkEnd w:id="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3"/>
          <w:p>
            <w:pPr>
              <w:spacing w:after="20"/>
              <w:ind w:left="20"/>
              <w:jc w:val="both"/>
            </w:pPr>
            <w:r>
              <w:rPr>
                <w:rFonts w:ascii="Times New Roman"/>
                <w:b w:val="false"/>
                <w:i w:val="false"/>
                <w:color w:val="000000"/>
                <w:sz w:val="20"/>
              </w:rPr>
              <w:t>
 </w:t>
            </w:r>
          </w:p>
          <w:bookmarkEnd w:id="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4"/>
          <w:p>
            <w:pPr>
              <w:spacing w:after="20"/>
              <w:ind w:left="20"/>
              <w:jc w:val="both"/>
            </w:pPr>
            <w:r>
              <w:rPr>
                <w:rFonts w:ascii="Times New Roman"/>
                <w:b w:val="false"/>
                <w:i w:val="false"/>
                <w:color w:val="000000"/>
                <w:sz w:val="20"/>
              </w:rPr>
              <w:t>
 </w:t>
            </w:r>
          </w:p>
          <w:bookmarkEnd w:id="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5"/>
          <w:p>
            <w:pPr>
              <w:spacing w:after="20"/>
              <w:ind w:left="20"/>
              <w:jc w:val="both"/>
            </w:pPr>
            <w:r>
              <w:rPr>
                <w:rFonts w:ascii="Times New Roman"/>
                <w:b w:val="false"/>
                <w:i w:val="false"/>
                <w:color w:val="000000"/>
                <w:sz w:val="20"/>
              </w:rPr>
              <w:t>
 </w:t>
            </w:r>
          </w:p>
          <w:bookmarkEnd w:id="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6"/>
          <w:p>
            <w:pPr>
              <w:spacing w:after="20"/>
              <w:ind w:left="20"/>
              <w:jc w:val="both"/>
            </w:pPr>
            <w:r>
              <w:rPr>
                <w:rFonts w:ascii="Times New Roman"/>
                <w:b w:val="false"/>
                <w:i w:val="false"/>
                <w:color w:val="000000"/>
                <w:sz w:val="20"/>
              </w:rPr>
              <w:t>
 </w:t>
            </w:r>
          </w:p>
          <w:bookmarkEnd w:id="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7"/>
          <w:p>
            <w:pPr>
              <w:spacing w:after="20"/>
              <w:ind w:left="20"/>
              <w:jc w:val="both"/>
            </w:pPr>
            <w:r>
              <w:rPr>
                <w:rFonts w:ascii="Times New Roman"/>
                <w:b w:val="false"/>
                <w:i w:val="false"/>
                <w:color w:val="000000"/>
                <w:sz w:val="20"/>
              </w:rPr>
              <w:t>
 </w:t>
            </w:r>
          </w:p>
          <w:bookmarkEnd w:id="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8"/>
          <w:p>
            <w:pPr>
              <w:spacing w:after="20"/>
              <w:ind w:left="20"/>
              <w:jc w:val="both"/>
            </w:pPr>
            <w:r>
              <w:rPr>
                <w:rFonts w:ascii="Times New Roman"/>
                <w:b w:val="false"/>
                <w:i w:val="false"/>
                <w:color w:val="000000"/>
                <w:sz w:val="20"/>
              </w:rPr>
              <w:t>
 </w:t>
            </w:r>
          </w:p>
          <w:bookmarkEnd w:id="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9"/>
          <w:p>
            <w:pPr>
              <w:spacing w:after="20"/>
              <w:ind w:left="20"/>
              <w:jc w:val="both"/>
            </w:pPr>
            <w:r>
              <w:rPr>
                <w:rFonts w:ascii="Times New Roman"/>
                <w:b w:val="false"/>
                <w:i w:val="false"/>
                <w:color w:val="000000"/>
                <w:sz w:val="20"/>
              </w:rPr>
              <w:t>
 </w:t>
            </w:r>
          </w:p>
          <w:bookmarkEnd w:id="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0"/>
          <w:p>
            <w:pPr>
              <w:spacing w:after="20"/>
              <w:ind w:left="20"/>
              <w:jc w:val="both"/>
            </w:pPr>
            <w:r>
              <w:rPr>
                <w:rFonts w:ascii="Times New Roman"/>
                <w:b w:val="false"/>
                <w:i w:val="false"/>
                <w:color w:val="000000"/>
                <w:sz w:val="20"/>
              </w:rPr>
              <w:t>
 </w:t>
            </w:r>
          </w:p>
          <w:bookmarkEnd w:id="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1"/>
          <w:p>
            <w:pPr>
              <w:spacing w:after="20"/>
              <w:ind w:left="20"/>
              <w:jc w:val="both"/>
            </w:pPr>
            <w:r>
              <w:rPr>
                <w:rFonts w:ascii="Times New Roman"/>
                <w:b w:val="false"/>
                <w:i w:val="false"/>
                <w:color w:val="000000"/>
                <w:sz w:val="20"/>
              </w:rPr>
              <w:t>
 </w:t>
            </w:r>
          </w:p>
          <w:bookmarkEnd w:id="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2"/>
          <w:p>
            <w:pPr>
              <w:spacing w:after="20"/>
              <w:ind w:left="20"/>
              <w:jc w:val="both"/>
            </w:pPr>
            <w:r>
              <w:rPr>
                <w:rFonts w:ascii="Times New Roman"/>
                <w:b w:val="false"/>
                <w:i w:val="false"/>
                <w:color w:val="000000"/>
                <w:sz w:val="20"/>
              </w:rPr>
              <w:t>
 </w:t>
            </w:r>
          </w:p>
          <w:bookmarkEnd w:id="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3"/>
          <w:p>
            <w:pPr>
              <w:spacing w:after="20"/>
              <w:ind w:left="20"/>
              <w:jc w:val="both"/>
            </w:pPr>
            <w:r>
              <w:rPr>
                <w:rFonts w:ascii="Times New Roman"/>
                <w:b w:val="false"/>
                <w:i w:val="false"/>
                <w:color w:val="000000"/>
                <w:sz w:val="20"/>
              </w:rPr>
              <w:t>
 </w:t>
            </w:r>
          </w:p>
          <w:bookmarkEnd w:id="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4"/>
          <w:p>
            <w:pPr>
              <w:spacing w:after="20"/>
              <w:ind w:left="20"/>
              <w:jc w:val="both"/>
            </w:pPr>
            <w:r>
              <w:rPr>
                <w:rFonts w:ascii="Times New Roman"/>
                <w:b w:val="false"/>
                <w:i w:val="false"/>
                <w:color w:val="000000"/>
                <w:sz w:val="20"/>
              </w:rPr>
              <w:t>
 </w:t>
            </w:r>
          </w:p>
          <w:bookmarkEnd w:id="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5"/>
          <w:p>
            <w:pPr>
              <w:spacing w:after="20"/>
              <w:ind w:left="20"/>
              <w:jc w:val="both"/>
            </w:pPr>
            <w:r>
              <w:rPr>
                <w:rFonts w:ascii="Times New Roman"/>
                <w:b w:val="false"/>
                <w:i w:val="false"/>
                <w:color w:val="000000"/>
                <w:sz w:val="20"/>
              </w:rPr>
              <w:t>
 </w:t>
            </w:r>
          </w:p>
          <w:bookmarkEnd w:id="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6"/>
          <w:p>
            <w:pPr>
              <w:spacing w:after="20"/>
              <w:ind w:left="20"/>
              <w:jc w:val="both"/>
            </w:pPr>
            <w:r>
              <w:rPr>
                <w:rFonts w:ascii="Times New Roman"/>
                <w:b w:val="false"/>
                <w:i w:val="false"/>
                <w:color w:val="000000"/>
                <w:sz w:val="20"/>
              </w:rPr>
              <w:t>
 </w:t>
            </w:r>
          </w:p>
          <w:bookmarkEnd w:id="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7"/>
          <w:p>
            <w:pPr>
              <w:spacing w:after="20"/>
              <w:ind w:left="20"/>
              <w:jc w:val="both"/>
            </w:pPr>
            <w:r>
              <w:rPr>
                <w:rFonts w:ascii="Times New Roman"/>
                <w:b w:val="false"/>
                <w:i w:val="false"/>
                <w:color w:val="000000"/>
                <w:sz w:val="20"/>
              </w:rPr>
              <w:t>
 </w:t>
            </w:r>
          </w:p>
          <w:bookmarkEnd w:id="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8"/>
          <w:p>
            <w:pPr>
              <w:spacing w:after="20"/>
              <w:ind w:left="20"/>
              <w:jc w:val="both"/>
            </w:pPr>
            <w:r>
              <w:rPr>
                <w:rFonts w:ascii="Times New Roman"/>
                <w:b w:val="false"/>
                <w:i w:val="false"/>
                <w:color w:val="000000"/>
                <w:sz w:val="20"/>
              </w:rPr>
              <w:t>
 </w:t>
            </w:r>
          </w:p>
          <w:bookmarkEnd w:id="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9"/>
          <w:p>
            <w:pPr>
              <w:spacing w:after="20"/>
              <w:ind w:left="20"/>
              <w:jc w:val="both"/>
            </w:pPr>
            <w:r>
              <w:rPr>
                <w:rFonts w:ascii="Times New Roman"/>
                <w:b w:val="false"/>
                <w:i w:val="false"/>
                <w:color w:val="000000"/>
                <w:sz w:val="20"/>
              </w:rPr>
              <w:t>
06</w:t>
            </w:r>
          </w:p>
          <w:bookmarkEnd w:id="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0"/>
          <w:p>
            <w:pPr>
              <w:spacing w:after="20"/>
              <w:ind w:left="20"/>
              <w:jc w:val="both"/>
            </w:pPr>
            <w:r>
              <w:rPr>
                <w:rFonts w:ascii="Times New Roman"/>
                <w:b w:val="false"/>
                <w:i w:val="false"/>
                <w:color w:val="000000"/>
                <w:sz w:val="20"/>
              </w:rPr>
              <w:t>
 </w:t>
            </w:r>
          </w:p>
          <w:bookmarkEnd w:id="1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1"/>
          <w:p>
            <w:pPr>
              <w:spacing w:after="20"/>
              <w:ind w:left="20"/>
              <w:jc w:val="both"/>
            </w:pPr>
            <w:r>
              <w:rPr>
                <w:rFonts w:ascii="Times New Roman"/>
                <w:b w:val="false"/>
                <w:i w:val="false"/>
                <w:color w:val="000000"/>
                <w:sz w:val="20"/>
              </w:rPr>
              <w:t>
 </w:t>
            </w:r>
          </w:p>
          <w:bookmarkEnd w:id="1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2"/>
          <w:p>
            <w:pPr>
              <w:spacing w:after="20"/>
              <w:ind w:left="20"/>
              <w:jc w:val="both"/>
            </w:pPr>
            <w:r>
              <w:rPr>
                <w:rFonts w:ascii="Times New Roman"/>
                <w:b w:val="false"/>
                <w:i w:val="false"/>
                <w:color w:val="000000"/>
                <w:sz w:val="20"/>
              </w:rPr>
              <w:t>
 </w:t>
            </w:r>
          </w:p>
          <w:bookmarkEnd w:id="1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3"/>
          <w:p>
            <w:pPr>
              <w:spacing w:after="20"/>
              <w:ind w:left="20"/>
              <w:jc w:val="both"/>
            </w:pPr>
            <w:r>
              <w:rPr>
                <w:rFonts w:ascii="Times New Roman"/>
                <w:b w:val="false"/>
                <w:i w:val="false"/>
                <w:color w:val="000000"/>
                <w:sz w:val="20"/>
              </w:rPr>
              <w:t>
 </w:t>
            </w:r>
          </w:p>
          <w:bookmarkEnd w:id="1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4"/>
          <w:p>
            <w:pPr>
              <w:spacing w:after="20"/>
              <w:ind w:left="20"/>
              <w:jc w:val="both"/>
            </w:pPr>
            <w:r>
              <w:rPr>
                <w:rFonts w:ascii="Times New Roman"/>
                <w:b w:val="false"/>
                <w:i w:val="false"/>
                <w:color w:val="000000"/>
                <w:sz w:val="20"/>
              </w:rPr>
              <w:t>
 </w:t>
            </w:r>
          </w:p>
          <w:bookmarkEnd w:id="1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5"/>
          <w:p>
            <w:pPr>
              <w:spacing w:after="20"/>
              <w:ind w:left="20"/>
              <w:jc w:val="both"/>
            </w:pPr>
            <w:r>
              <w:rPr>
                <w:rFonts w:ascii="Times New Roman"/>
                <w:b w:val="false"/>
                <w:i w:val="false"/>
                <w:color w:val="000000"/>
                <w:sz w:val="20"/>
              </w:rPr>
              <w:t>
 </w:t>
            </w:r>
          </w:p>
          <w:bookmarkEnd w:id="1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6"/>
          <w:p>
            <w:pPr>
              <w:spacing w:after="20"/>
              <w:ind w:left="20"/>
              <w:jc w:val="both"/>
            </w:pPr>
            <w:r>
              <w:rPr>
                <w:rFonts w:ascii="Times New Roman"/>
                <w:b w:val="false"/>
                <w:i w:val="false"/>
                <w:color w:val="000000"/>
                <w:sz w:val="20"/>
              </w:rPr>
              <w:t>
 </w:t>
            </w:r>
          </w:p>
          <w:bookmarkEnd w:id="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7"/>
          <w:p>
            <w:pPr>
              <w:spacing w:after="20"/>
              <w:ind w:left="20"/>
              <w:jc w:val="both"/>
            </w:pPr>
            <w:r>
              <w:rPr>
                <w:rFonts w:ascii="Times New Roman"/>
                <w:b w:val="false"/>
                <w:i w:val="false"/>
                <w:color w:val="000000"/>
                <w:sz w:val="20"/>
              </w:rPr>
              <w:t>
 </w:t>
            </w:r>
          </w:p>
          <w:bookmarkEnd w:id="1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8"/>
          <w:p>
            <w:pPr>
              <w:spacing w:after="20"/>
              <w:ind w:left="20"/>
              <w:jc w:val="both"/>
            </w:pPr>
            <w:r>
              <w:rPr>
                <w:rFonts w:ascii="Times New Roman"/>
                <w:b w:val="false"/>
                <w:i w:val="false"/>
                <w:color w:val="000000"/>
                <w:sz w:val="20"/>
              </w:rPr>
              <w:t>
 </w:t>
            </w:r>
          </w:p>
          <w:bookmarkEnd w:id="1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9"/>
          <w:p>
            <w:pPr>
              <w:spacing w:after="20"/>
              <w:ind w:left="20"/>
              <w:jc w:val="both"/>
            </w:pPr>
            <w:r>
              <w:rPr>
                <w:rFonts w:ascii="Times New Roman"/>
                <w:b w:val="false"/>
                <w:i w:val="false"/>
                <w:color w:val="000000"/>
                <w:sz w:val="20"/>
              </w:rPr>
              <w:t>
 </w:t>
            </w:r>
          </w:p>
          <w:bookmarkEnd w:id="1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0"/>
          <w:p>
            <w:pPr>
              <w:spacing w:after="20"/>
              <w:ind w:left="20"/>
              <w:jc w:val="both"/>
            </w:pPr>
            <w:r>
              <w:rPr>
                <w:rFonts w:ascii="Times New Roman"/>
                <w:b w:val="false"/>
                <w:i w:val="false"/>
                <w:color w:val="000000"/>
                <w:sz w:val="20"/>
              </w:rPr>
              <w:t>
 </w:t>
            </w:r>
          </w:p>
          <w:bookmarkEnd w:id="1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1"/>
          <w:p>
            <w:pPr>
              <w:spacing w:after="20"/>
              <w:ind w:left="20"/>
              <w:jc w:val="both"/>
            </w:pPr>
            <w:r>
              <w:rPr>
                <w:rFonts w:ascii="Times New Roman"/>
                <w:b w:val="false"/>
                <w:i w:val="false"/>
                <w:color w:val="000000"/>
                <w:sz w:val="20"/>
              </w:rPr>
              <w:t>
 </w:t>
            </w:r>
          </w:p>
          <w:bookmarkEnd w:id="1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2"/>
          <w:p>
            <w:pPr>
              <w:spacing w:after="20"/>
              <w:ind w:left="20"/>
              <w:jc w:val="both"/>
            </w:pPr>
            <w:r>
              <w:rPr>
                <w:rFonts w:ascii="Times New Roman"/>
                <w:b w:val="false"/>
                <w:i w:val="false"/>
                <w:color w:val="000000"/>
                <w:sz w:val="20"/>
              </w:rPr>
              <w:t>
 </w:t>
            </w:r>
          </w:p>
          <w:bookmarkEnd w:id="1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3"/>
          <w:p>
            <w:pPr>
              <w:spacing w:after="20"/>
              <w:ind w:left="20"/>
              <w:jc w:val="both"/>
            </w:pPr>
            <w:r>
              <w:rPr>
                <w:rFonts w:ascii="Times New Roman"/>
                <w:b w:val="false"/>
                <w:i w:val="false"/>
                <w:color w:val="000000"/>
                <w:sz w:val="20"/>
              </w:rPr>
              <w:t>
 </w:t>
            </w:r>
          </w:p>
          <w:bookmarkEnd w:id="1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4"/>
          <w:p>
            <w:pPr>
              <w:spacing w:after="20"/>
              <w:ind w:left="20"/>
              <w:jc w:val="both"/>
            </w:pPr>
            <w:r>
              <w:rPr>
                <w:rFonts w:ascii="Times New Roman"/>
                <w:b w:val="false"/>
                <w:i w:val="false"/>
                <w:color w:val="000000"/>
                <w:sz w:val="20"/>
              </w:rPr>
              <w:t>
 </w:t>
            </w:r>
          </w:p>
          <w:bookmarkEnd w:id="1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5"/>
          <w:p>
            <w:pPr>
              <w:spacing w:after="20"/>
              <w:ind w:left="20"/>
              <w:jc w:val="both"/>
            </w:pPr>
            <w:r>
              <w:rPr>
                <w:rFonts w:ascii="Times New Roman"/>
                <w:b w:val="false"/>
                <w:i w:val="false"/>
                <w:color w:val="000000"/>
                <w:sz w:val="20"/>
              </w:rPr>
              <w:t>
 </w:t>
            </w:r>
          </w:p>
          <w:bookmarkEnd w:id="1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6"/>
          <w:p>
            <w:pPr>
              <w:spacing w:after="20"/>
              <w:ind w:left="20"/>
              <w:jc w:val="both"/>
            </w:pPr>
            <w:r>
              <w:rPr>
                <w:rFonts w:ascii="Times New Roman"/>
                <w:b w:val="false"/>
                <w:i w:val="false"/>
                <w:color w:val="000000"/>
                <w:sz w:val="20"/>
              </w:rPr>
              <w:t>
 </w:t>
            </w:r>
          </w:p>
          <w:bookmarkEnd w:id="1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7"/>
          <w:p>
            <w:pPr>
              <w:spacing w:after="20"/>
              <w:ind w:left="20"/>
              <w:jc w:val="both"/>
            </w:pPr>
            <w:r>
              <w:rPr>
                <w:rFonts w:ascii="Times New Roman"/>
                <w:b w:val="false"/>
                <w:i w:val="false"/>
                <w:color w:val="000000"/>
                <w:sz w:val="20"/>
              </w:rPr>
              <w:t>
07</w:t>
            </w:r>
          </w:p>
          <w:bookmarkEnd w:id="1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8"/>
          <w:p>
            <w:pPr>
              <w:spacing w:after="20"/>
              <w:ind w:left="20"/>
              <w:jc w:val="both"/>
            </w:pPr>
            <w:r>
              <w:rPr>
                <w:rFonts w:ascii="Times New Roman"/>
                <w:b w:val="false"/>
                <w:i w:val="false"/>
                <w:color w:val="000000"/>
                <w:sz w:val="20"/>
              </w:rPr>
              <w:t>
 </w:t>
            </w:r>
          </w:p>
          <w:bookmarkEnd w:id="1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9"/>
          <w:p>
            <w:pPr>
              <w:spacing w:after="20"/>
              <w:ind w:left="20"/>
              <w:jc w:val="both"/>
            </w:pPr>
            <w:r>
              <w:rPr>
                <w:rFonts w:ascii="Times New Roman"/>
                <w:b w:val="false"/>
                <w:i w:val="false"/>
                <w:color w:val="000000"/>
                <w:sz w:val="20"/>
              </w:rPr>
              <w:t>
 </w:t>
            </w:r>
          </w:p>
          <w:bookmarkEnd w:id="1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0"/>
          <w:p>
            <w:pPr>
              <w:spacing w:after="20"/>
              <w:ind w:left="20"/>
              <w:jc w:val="both"/>
            </w:pPr>
            <w:r>
              <w:rPr>
                <w:rFonts w:ascii="Times New Roman"/>
                <w:b w:val="false"/>
                <w:i w:val="false"/>
                <w:color w:val="000000"/>
                <w:sz w:val="20"/>
              </w:rPr>
              <w:t>
 </w:t>
            </w:r>
          </w:p>
          <w:bookmarkEnd w:id="1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1"/>
          <w:p>
            <w:pPr>
              <w:spacing w:after="20"/>
              <w:ind w:left="20"/>
              <w:jc w:val="both"/>
            </w:pPr>
            <w:r>
              <w:rPr>
                <w:rFonts w:ascii="Times New Roman"/>
                <w:b w:val="false"/>
                <w:i w:val="false"/>
                <w:color w:val="000000"/>
                <w:sz w:val="20"/>
              </w:rPr>
              <w:t>
 </w:t>
            </w:r>
          </w:p>
          <w:bookmarkEnd w:id="1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2"/>
          <w:p>
            <w:pPr>
              <w:spacing w:after="20"/>
              <w:ind w:left="20"/>
              <w:jc w:val="both"/>
            </w:pPr>
            <w:r>
              <w:rPr>
                <w:rFonts w:ascii="Times New Roman"/>
                <w:b w:val="false"/>
                <w:i w:val="false"/>
                <w:color w:val="000000"/>
                <w:sz w:val="20"/>
              </w:rPr>
              <w:t>
 </w:t>
            </w:r>
          </w:p>
          <w:bookmarkEnd w:id="1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3"/>
          <w:p>
            <w:pPr>
              <w:spacing w:after="20"/>
              <w:ind w:left="20"/>
              <w:jc w:val="both"/>
            </w:pPr>
            <w:r>
              <w:rPr>
                <w:rFonts w:ascii="Times New Roman"/>
                <w:b w:val="false"/>
                <w:i w:val="false"/>
                <w:color w:val="000000"/>
                <w:sz w:val="20"/>
              </w:rPr>
              <w:t>
 </w:t>
            </w:r>
          </w:p>
          <w:bookmarkEnd w:id="1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4"/>
          <w:p>
            <w:pPr>
              <w:spacing w:after="20"/>
              <w:ind w:left="20"/>
              <w:jc w:val="both"/>
            </w:pPr>
            <w:r>
              <w:rPr>
                <w:rFonts w:ascii="Times New Roman"/>
                <w:b w:val="false"/>
                <w:i w:val="false"/>
                <w:color w:val="000000"/>
                <w:sz w:val="20"/>
              </w:rPr>
              <w:t>
08</w:t>
            </w:r>
          </w:p>
          <w:bookmarkEnd w:id="1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5"/>
          <w:p>
            <w:pPr>
              <w:spacing w:after="20"/>
              <w:ind w:left="20"/>
              <w:jc w:val="both"/>
            </w:pPr>
            <w:r>
              <w:rPr>
                <w:rFonts w:ascii="Times New Roman"/>
                <w:b w:val="false"/>
                <w:i w:val="false"/>
                <w:color w:val="000000"/>
                <w:sz w:val="20"/>
              </w:rPr>
              <w:t>
 </w:t>
            </w:r>
          </w:p>
          <w:bookmarkEnd w:id="1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6"/>
          <w:p>
            <w:pPr>
              <w:spacing w:after="20"/>
              <w:ind w:left="20"/>
              <w:jc w:val="both"/>
            </w:pPr>
            <w:r>
              <w:rPr>
                <w:rFonts w:ascii="Times New Roman"/>
                <w:b w:val="false"/>
                <w:i w:val="false"/>
                <w:color w:val="000000"/>
                <w:sz w:val="20"/>
              </w:rPr>
              <w:t>
 </w:t>
            </w:r>
          </w:p>
          <w:bookmarkEnd w:id="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7"/>
          <w:p>
            <w:pPr>
              <w:spacing w:after="20"/>
              <w:ind w:left="20"/>
              <w:jc w:val="both"/>
            </w:pPr>
            <w:r>
              <w:rPr>
                <w:rFonts w:ascii="Times New Roman"/>
                <w:b w:val="false"/>
                <w:i w:val="false"/>
                <w:color w:val="000000"/>
                <w:sz w:val="20"/>
              </w:rPr>
              <w:t>
 </w:t>
            </w:r>
          </w:p>
          <w:bookmarkEnd w:id="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8"/>
          <w:p>
            <w:pPr>
              <w:spacing w:after="20"/>
              <w:ind w:left="20"/>
              <w:jc w:val="both"/>
            </w:pPr>
            <w:r>
              <w:rPr>
                <w:rFonts w:ascii="Times New Roman"/>
                <w:b w:val="false"/>
                <w:i w:val="false"/>
                <w:color w:val="000000"/>
                <w:sz w:val="20"/>
              </w:rPr>
              <w:t>
 </w:t>
            </w:r>
          </w:p>
          <w:bookmarkEnd w:id="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9"/>
          <w:p>
            <w:pPr>
              <w:spacing w:after="20"/>
              <w:ind w:left="20"/>
              <w:jc w:val="both"/>
            </w:pPr>
            <w:r>
              <w:rPr>
                <w:rFonts w:ascii="Times New Roman"/>
                <w:b w:val="false"/>
                <w:i w:val="false"/>
                <w:color w:val="000000"/>
                <w:sz w:val="20"/>
              </w:rPr>
              <w:t>
 </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0"/>
          <w:p>
            <w:pPr>
              <w:spacing w:after="20"/>
              <w:ind w:left="20"/>
              <w:jc w:val="both"/>
            </w:pPr>
            <w:r>
              <w:rPr>
                <w:rFonts w:ascii="Times New Roman"/>
                <w:b w:val="false"/>
                <w:i w:val="false"/>
                <w:color w:val="000000"/>
                <w:sz w:val="20"/>
              </w:rPr>
              <w:t>
 </w:t>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1"/>
          <w:p>
            <w:pPr>
              <w:spacing w:after="20"/>
              <w:ind w:left="20"/>
              <w:jc w:val="both"/>
            </w:pPr>
            <w:r>
              <w:rPr>
                <w:rFonts w:ascii="Times New Roman"/>
                <w:b w:val="false"/>
                <w:i w:val="false"/>
                <w:color w:val="000000"/>
                <w:sz w:val="20"/>
              </w:rPr>
              <w:t>
 </w:t>
            </w:r>
          </w:p>
          <w:bookmarkEnd w:id="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2"/>
          <w:p>
            <w:pPr>
              <w:spacing w:after="20"/>
              <w:ind w:left="20"/>
              <w:jc w:val="both"/>
            </w:pPr>
            <w:r>
              <w:rPr>
                <w:rFonts w:ascii="Times New Roman"/>
                <w:b w:val="false"/>
                <w:i w:val="false"/>
                <w:color w:val="000000"/>
                <w:sz w:val="20"/>
              </w:rPr>
              <w:t>
 </w:t>
            </w:r>
          </w:p>
          <w:bookmarkEnd w:id="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3"/>
          <w:p>
            <w:pPr>
              <w:spacing w:after="20"/>
              <w:ind w:left="20"/>
              <w:jc w:val="both"/>
            </w:pPr>
            <w:r>
              <w:rPr>
                <w:rFonts w:ascii="Times New Roman"/>
                <w:b w:val="false"/>
                <w:i w:val="false"/>
                <w:color w:val="000000"/>
                <w:sz w:val="20"/>
              </w:rPr>
              <w:t>
 </w:t>
            </w:r>
          </w:p>
          <w:bookmarkEnd w:id="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4"/>
          <w:p>
            <w:pPr>
              <w:spacing w:after="20"/>
              <w:ind w:left="20"/>
              <w:jc w:val="both"/>
            </w:pPr>
            <w:r>
              <w:rPr>
                <w:rFonts w:ascii="Times New Roman"/>
                <w:b w:val="false"/>
                <w:i w:val="false"/>
                <w:color w:val="000000"/>
                <w:sz w:val="20"/>
              </w:rPr>
              <w:t>
 </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5"/>
          <w:p>
            <w:pPr>
              <w:spacing w:after="20"/>
              <w:ind w:left="20"/>
              <w:jc w:val="both"/>
            </w:pPr>
            <w:r>
              <w:rPr>
                <w:rFonts w:ascii="Times New Roman"/>
                <w:b w:val="false"/>
                <w:i w:val="false"/>
                <w:color w:val="000000"/>
                <w:sz w:val="20"/>
              </w:rPr>
              <w:t>
 </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6"/>
          <w:p>
            <w:pPr>
              <w:spacing w:after="20"/>
              <w:ind w:left="20"/>
              <w:jc w:val="both"/>
            </w:pPr>
            <w:r>
              <w:rPr>
                <w:rFonts w:ascii="Times New Roman"/>
                <w:b w:val="false"/>
                <w:i w:val="false"/>
                <w:color w:val="000000"/>
                <w:sz w:val="20"/>
              </w:rPr>
              <w:t>
 </w:t>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7"/>
          <w:p>
            <w:pPr>
              <w:spacing w:after="20"/>
              <w:ind w:left="20"/>
              <w:jc w:val="both"/>
            </w:pPr>
            <w:r>
              <w:rPr>
                <w:rFonts w:ascii="Times New Roman"/>
                <w:b w:val="false"/>
                <w:i w:val="false"/>
                <w:color w:val="000000"/>
                <w:sz w:val="20"/>
              </w:rPr>
              <w:t>
 </w:t>
            </w:r>
          </w:p>
          <w:bookmarkEnd w:id="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8"/>
          <w:p>
            <w:pPr>
              <w:spacing w:after="20"/>
              <w:ind w:left="20"/>
              <w:jc w:val="both"/>
            </w:pPr>
            <w:r>
              <w:rPr>
                <w:rFonts w:ascii="Times New Roman"/>
                <w:b w:val="false"/>
                <w:i w:val="false"/>
                <w:color w:val="000000"/>
                <w:sz w:val="20"/>
              </w:rPr>
              <w:t>
 </w:t>
            </w:r>
          </w:p>
          <w:bookmarkEnd w:id="1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9"/>
          <w:p>
            <w:pPr>
              <w:spacing w:after="20"/>
              <w:ind w:left="20"/>
              <w:jc w:val="both"/>
            </w:pPr>
            <w:r>
              <w:rPr>
                <w:rFonts w:ascii="Times New Roman"/>
                <w:b w:val="false"/>
                <w:i w:val="false"/>
                <w:color w:val="000000"/>
                <w:sz w:val="20"/>
              </w:rPr>
              <w:t>
 </w:t>
            </w:r>
          </w:p>
          <w:bookmarkEnd w:id="1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0"/>
          <w:p>
            <w:pPr>
              <w:spacing w:after="20"/>
              <w:ind w:left="20"/>
              <w:jc w:val="both"/>
            </w:pPr>
            <w:r>
              <w:rPr>
                <w:rFonts w:ascii="Times New Roman"/>
                <w:b w:val="false"/>
                <w:i w:val="false"/>
                <w:color w:val="000000"/>
                <w:sz w:val="20"/>
              </w:rPr>
              <w:t>
 </w:t>
            </w:r>
          </w:p>
          <w:bookmarkEnd w:id="1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1"/>
          <w:p>
            <w:pPr>
              <w:spacing w:after="20"/>
              <w:ind w:left="20"/>
              <w:jc w:val="both"/>
            </w:pPr>
            <w:r>
              <w:rPr>
                <w:rFonts w:ascii="Times New Roman"/>
                <w:b w:val="false"/>
                <w:i w:val="false"/>
                <w:color w:val="000000"/>
                <w:sz w:val="20"/>
              </w:rPr>
              <w:t>
 </w:t>
            </w:r>
          </w:p>
          <w:bookmarkEnd w:id="1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2"/>
          <w:p>
            <w:pPr>
              <w:spacing w:after="20"/>
              <w:ind w:left="20"/>
              <w:jc w:val="both"/>
            </w:pPr>
            <w:r>
              <w:rPr>
                <w:rFonts w:ascii="Times New Roman"/>
                <w:b w:val="false"/>
                <w:i w:val="false"/>
                <w:color w:val="000000"/>
                <w:sz w:val="20"/>
              </w:rPr>
              <w:t>
 </w:t>
            </w:r>
          </w:p>
          <w:bookmarkEnd w:id="1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3"/>
          <w:p>
            <w:pPr>
              <w:spacing w:after="20"/>
              <w:ind w:left="20"/>
              <w:jc w:val="both"/>
            </w:pPr>
            <w:r>
              <w:rPr>
                <w:rFonts w:ascii="Times New Roman"/>
                <w:b w:val="false"/>
                <w:i w:val="false"/>
                <w:color w:val="000000"/>
                <w:sz w:val="20"/>
              </w:rPr>
              <w:t>
 </w:t>
            </w:r>
          </w:p>
          <w:bookmarkEnd w:id="1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4"/>
          <w:p>
            <w:pPr>
              <w:spacing w:after="20"/>
              <w:ind w:left="20"/>
              <w:jc w:val="both"/>
            </w:pPr>
            <w:r>
              <w:rPr>
                <w:rFonts w:ascii="Times New Roman"/>
                <w:b w:val="false"/>
                <w:i w:val="false"/>
                <w:color w:val="000000"/>
                <w:sz w:val="20"/>
              </w:rPr>
              <w:t>
 </w:t>
            </w:r>
          </w:p>
          <w:bookmarkEnd w:id="1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5"/>
          <w:p>
            <w:pPr>
              <w:spacing w:after="20"/>
              <w:ind w:left="20"/>
              <w:jc w:val="both"/>
            </w:pPr>
            <w:r>
              <w:rPr>
                <w:rFonts w:ascii="Times New Roman"/>
                <w:b w:val="false"/>
                <w:i w:val="false"/>
                <w:color w:val="000000"/>
                <w:sz w:val="20"/>
              </w:rPr>
              <w:t>
 </w:t>
            </w:r>
          </w:p>
          <w:bookmarkEnd w:id="1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6"/>
          <w:p>
            <w:pPr>
              <w:spacing w:after="20"/>
              <w:ind w:left="20"/>
              <w:jc w:val="both"/>
            </w:pPr>
            <w:r>
              <w:rPr>
                <w:rFonts w:ascii="Times New Roman"/>
                <w:b w:val="false"/>
                <w:i w:val="false"/>
                <w:color w:val="000000"/>
                <w:sz w:val="20"/>
              </w:rPr>
              <w:t>
 </w:t>
            </w:r>
          </w:p>
          <w:bookmarkEnd w:id="1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7"/>
          <w:p>
            <w:pPr>
              <w:spacing w:after="20"/>
              <w:ind w:left="20"/>
              <w:jc w:val="both"/>
            </w:pPr>
            <w:r>
              <w:rPr>
                <w:rFonts w:ascii="Times New Roman"/>
                <w:b w:val="false"/>
                <w:i w:val="false"/>
                <w:color w:val="000000"/>
                <w:sz w:val="20"/>
              </w:rPr>
              <w:t>
10</w:t>
            </w:r>
          </w:p>
          <w:bookmarkEnd w:id="1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8"/>
          <w:p>
            <w:pPr>
              <w:spacing w:after="20"/>
              <w:ind w:left="20"/>
              <w:jc w:val="both"/>
            </w:pPr>
            <w:r>
              <w:rPr>
                <w:rFonts w:ascii="Times New Roman"/>
                <w:b w:val="false"/>
                <w:i w:val="false"/>
                <w:color w:val="000000"/>
                <w:sz w:val="20"/>
              </w:rPr>
              <w:t>
 </w:t>
            </w:r>
          </w:p>
          <w:bookmarkEnd w:id="1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9"/>
          <w:p>
            <w:pPr>
              <w:spacing w:after="20"/>
              <w:ind w:left="20"/>
              <w:jc w:val="both"/>
            </w:pPr>
            <w:r>
              <w:rPr>
                <w:rFonts w:ascii="Times New Roman"/>
                <w:b w:val="false"/>
                <w:i w:val="false"/>
                <w:color w:val="000000"/>
                <w:sz w:val="20"/>
              </w:rPr>
              <w:t>
 </w:t>
            </w:r>
          </w:p>
          <w:bookmarkEnd w:id="1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0"/>
          <w:p>
            <w:pPr>
              <w:spacing w:after="20"/>
              <w:ind w:left="20"/>
              <w:jc w:val="both"/>
            </w:pPr>
            <w:r>
              <w:rPr>
                <w:rFonts w:ascii="Times New Roman"/>
                <w:b w:val="false"/>
                <w:i w:val="false"/>
                <w:color w:val="000000"/>
                <w:sz w:val="20"/>
              </w:rPr>
              <w:t>
 </w:t>
            </w:r>
          </w:p>
          <w:bookmarkEnd w:id="1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1"/>
          <w:p>
            <w:pPr>
              <w:spacing w:after="20"/>
              <w:ind w:left="20"/>
              <w:jc w:val="both"/>
            </w:pPr>
            <w:r>
              <w:rPr>
                <w:rFonts w:ascii="Times New Roman"/>
                <w:b w:val="false"/>
                <w:i w:val="false"/>
                <w:color w:val="000000"/>
                <w:sz w:val="20"/>
              </w:rPr>
              <w:t>
 </w:t>
            </w:r>
          </w:p>
          <w:bookmarkEnd w:id="1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2"/>
          <w:p>
            <w:pPr>
              <w:spacing w:after="20"/>
              <w:ind w:left="20"/>
              <w:jc w:val="both"/>
            </w:pPr>
            <w:r>
              <w:rPr>
                <w:rFonts w:ascii="Times New Roman"/>
                <w:b w:val="false"/>
                <w:i w:val="false"/>
                <w:color w:val="000000"/>
                <w:sz w:val="20"/>
              </w:rPr>
              <w:t>
 </w:t>
            </w:r>
          </w:p>
          <w:bookmarkEnd w:id="1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3"/>
          <w:p>
            <w:pPr>
              <w:spacing w:after="20"/>
              <w:ind w:left="20"/>
              <w:jc w:val="both"/>
            </w:pPr>
            <w:r>
              <w:rPr>
                <w:rFonts w:ascii="Times New Roman"/>
                <w:b w:val="false"/>
                <w:i w:val="false"/>
                <w:color w:val="000000"/>
                <w:sz w:val="20"/>
              </w:rPr>
              <w:t>
 </w:t>
            </w:r>
          </w:p>
          <w:bookmarkEnd w:id="1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4"/>
          <w:p>
            <w:pPr>
              <w:spacing w:after="20"/>
              <w:ind w:left="20"/>
              <w:jc w:val="both"/>
            </w:pPr>
            <w:r>
              <w:rPr>
                <w:rFonts w:ascii="Times New Roman"/>
                <w:b w:val="false"/>
                <w:i w:val="false"/>
                <w:color w:val="000000"/>
                <w:sz w:val="20"/>
              </w:rPr>
              <w:t>
 </w:t>
            </w:r>
          </w:p>
          <w:bookmarkEnd w:id="1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5"/>
          <w:p>
            <w:pPr>
              <w:spacing w:after="20"/>
              <w:ind w:left="20"/>
              <w:jc w:val="both"/>
            </w:pPr>
            <w:r>
              <w:rPr>
                <w:rFonts w:ascii="Times New Roman"/>
                <w:b w:val="false"/>
                <w:i w:val="false"/>
                <w:color w:val="000000"/>
                <w:sz w:val="20"/>
              </w:rPr>
              <w:t>
 </w:t>
            </w:r>
          </w:p>
          <w:bookmarkEnd w:id="1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6"/>
          <w:p>
            <w:pPr>
              <w:spacing w:after="20"/>
              <w:ind w:left="20"/>
              <w:jc w:val="both"/>
            </w:pPr>
            <w:r>
              <w:rPr>
                <w:rFonts w:ascii="Times New Roman"/>
                <w:b w:val="false"/>
                <w:i w:val="false"/>
                <w:color w:val="000000"/>
                <w:sz w:val="20"/>
              </w:rPr>
              <w:t>
 </w:t>
            </w:r>
          </w:p>
          <w:bookmarkEnd w:id="1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7"/>
          <w:p>
            <w:pPr>
              <w:spacing w:after="20"/>
              <w:ind w:left="20"/>
              <w:jc w:val="both"/>
            </w:pPr>
            <w:r>
              <w:rPr>
                <w:rFonts w:ascii="Times New Roman"/>
                <w:b w:val="false"/>
                <w:i w:val="false"/>
                <w:color w:val="000000"/>
                <w:sz w:val="20"/>
              </w:rPr>
              <w:t>
 </w:t>
            </w:r>
          </w:p>
          <w:bookmarkEnd w:id="1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8"/>
          <w:p>
            <w:pPr>
              <w:spacing w:after="20"/>
              <w:ind w:left="20"/>
              <w:jc w:val="both"/>
            </w:pPr>
            <w:r>
              <w:rPr>
                <w:rFonts w:ascii="Times New Roman"/>
                <w:b w:val="false"/>
                <w:i w:val="false"/>
                <w:color w:val="000000"/>
                <w:sz w:val="20"/>
              </w:rPr>
              <w:t>
 </w:t>
            </w:r>
          </w:p>
          <w:bookmarkEnd w:id="1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9"/>
          <w:p>
            <w:pPr>
              <w:spacing w:after="20"/>
              <w:ind w:left="20"/>
              <w:jc w:val="both"/>
            </w:pPr>
            <w:r>
              <w:rPr>
                <w:rFonts w:ascii="Times New Roman"/>
                <w:b w:val="false"/>
                <w:i w:val="false"/>
                <w:color w:val="000000"/>
                <w:sz w:val="20"/>
              </w:rPr>
              <w:t>
 </w:t>
            </w:r>
          </w:p>
          <w:bookmarkEnd w:id="1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0"/>
          <w:p>
            <w:pPr>
              <w:spacing w:after="20"/>
              <w:ind w:left="20"/>
              <w:jc w:val="both"/>
            </w:pPr>
            <w:r>
              <w:rPr>
                <w:rFonts w:ascii="Times New Roman"/>
                <w:b w:val="false"/>
                <w:i w:val="false"/>
                <w:color w:val="000000"/>
                <w:sz w:val="20"/>
              </w:rPr>
              <w:t>
 </w:t>
            </w:r>
          </w:p>
          <w:bookmarkEnd w:id="1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1"/>
          <w:p>
            <w:pPr>
              <w:spacing w:after="20"/>
              <w:ind w:left="20"/>
              <w:jc w:val="both"/>
            </w:pPr>
            <w:r>
              <w:rPr>
                <w:rFonts w:ascii="Times New Roman"/>
                <w:b w:val="false"/>
                <w:i w:val="false"/>
                <w:color w:val="000000"/>
                <w:sz w:val="20"/>
              </w:rPr>
              <w:t>
 </w:t>
            </w:r>
          </w:p>
          <w:bookmarkEnd w:id="1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2"/>
          <w:p>
            <w:pPr>
              <w:spacing w:after="20"/>
              <w:ind w:left="20"/>
              <w:jc w:val="both"/>
            </w:pPr>
            <w:r>
              <w:rPr>
                <w:rFonts w:ascii="Times New Roman"/>
                <w:b w:val="false"/>
                <w:i w:val="false"/>
                <w:color w:val="000000"/>
                <w:sz w:val="20"/>
              </w:rPr>
              <w:t>
 </w:t>
            </w:r>
          </w:p>
          <w:bookmarkEnd w:id="1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3"/>
          <w:p>
            <w:pPr>
              <w:spacing w:after="20"/>
              <w:ind w:left="20"/>
              <w:jc w:val="both"/>
            </w:pPr>
            <w:r>
              <w:rPr>
                <w:rFonts w:ascii="Times New Roman"/>
                <w:b w:val="false"/>
                <w:i w:val="false"/>
                <w:color w:val="000000"/>
                <w:sz w:val="20"/>
              </w:rPr>
              <w:t>
 </w:t>
            </w:r>
          </w:p>
          <w:bookmarkEnd w:id="1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4"/>
          <w:p>
            <w:pPr>
              <w:spacing w:after="20"/>
              <w:ind w:left="20"/>
              <w:jc w:val="both"/>
            </w:pPr>
            <w:r>
              <w:rPr>
                <w:rFonts w:ascii="Times New Roman"/>
                <w:b w:val="false"/>
                <w:i w:val="false"/>
                <w:color w:val="000000"/>
                <w:sz w:val="20"/>
              </w:rPr>
              <w:t>
 </w:t>
            </w:r>
          </w:p>
          <w:bookmarkEnd w:id="1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5"/>
          <w:p>
            <w:pPr>
              <w:spacing w:after="20"/>
              <w:ind w:left="20"/>
              <w:jc w:val="both"/>
            </w:pPr>
            <w:r>
              <w:rPr>
                <w:rFonts w:ascii="Times New Roman"/>
                <w:b w:val="false"/>
                <w:i w:val="false"/>
                <w:color w:val="000000"/>
                <w:sz w:val="20"/>
              </w:rPr>
              <w:t>
12</w:t>
            </w:r>
          </w:p>
          <w:bookmarkEnd w:id="1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6"/>
          <w:p>
            <w:pPr>
              <w:spacing w:after="20"/>
              <w:ind w:left="20"/>
              <w:jc w:val="both"/>
            </w:pPr>
            <w:r>
              <w:rPr>
                <w:rFonts w:ascii="Times New Roman"/>
                <w:b w:val="false"/>
                <w:i w:val="false"/>
                <w:color w:val="000000"/>
                <w:sz w:val="20"/>
              </w:rPr>
              <w:t>
 </w:t>
            </w:r>
          </w:p>
          <w:bookmarkEnd w:id="1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7"/>
          <w:p>
            <w:pPr>
              <w:spacing w:after="20"/>
              <w:ind w:left="20"/>
              <w:jc w:val="both"/>
            </w:pPr>
            <w:r>
              <w:rPr>
                <w:rFonts w:ascii="Times New Roman"/>
                <w:b w:val="false"/>
                <w:i w:val="false"/>
                <w:color w:val="000000"/>
                <w:sz w:val="20"/>
              </w:rPr>
              <w:t>
 </w:t>
            </w:r>
          </w:p>
          <w:bookmarkEnd w:id="1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8"/>
          <w:p>
            <w:pPr>
              <w:spacing w:after="20"/>
              <w:ind w:left="20"/>
              <w:jc w:val="both"/>
            </w:pPr>
            <w:r>
              <w:rPr>
                <w:rFonts w:ascii="Times New Roman"/>
                <w:b w:val="false"/>
                <w:i w:val="false"/>
                <w:color w:val="000000"/>
                <w:sz w:val="20"/>
              </w:rPr>
              <w:t>
 </w:t>
            </w:r>
          </w:p>
          <w:bookmarkEnd w:id="1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9"/>
          <w:p>
            <w:pPr>
              <w:spacing w:after="20"/>
              <w:ind w:left="20"/>
              <w:jc w:val="both"/>
            </w:pPr>
            <w:r>
              <w:rPr>
                <w:rFonts w:ascii="Times New Roman"/>
                <w:b w:val="false"/>
                <w:i w:val="false"/>
                <w:color w:val="000000"/>
                <w:sz w:val="20"/>
              </w:rPr>
              <w:t>
 </w:t>
            </w:r>
          </w:p>
          <w:bookmarkEnd w:id="1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0"/>
          <w:p>
            <w:pPr>
              <w:spacing w:after="20"/>
              <w:ind w:left="20"/>
              <w:jc w:val="both"/>
            </w:pPr>
            <w:r>
              <w:rPr>
                <w:rFonts w:ascii="Times New Roman"/>
                <w:b w:val="false"/>
                <w:i w:val="false"/>
                <w:color w:val="000000"/>
                <w:sz w:val="20"/>
              </w:rPr>
              <w:t>
 </w:t>
            </w:r>
          </w:p>
          <w:bookmarkEnd w:id="1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1"/>
          <w:p>
            <w:pPr>
              <w:spacing w:after="20"/>
              <w:ind w:left="20"/>
              <w:jc w:val="both"/>
            </w:pPr>
            <w:r>
              <w:rPr>
                <w:rFonts w:ascii="Times New Roman"/>
                <w:b w:val="false"/>
                <w:i w:val="false"/>
                <w:color w:val="000000"/>
                <w:sz w:val="20"/>
              </w:rPr>
              <w:t>
13</w:t>
            </w:r>
          </w:p>
          <w:bookmarkEnd w:id="1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2"/>
          <w:p>
            <w:pPr>
              <w:spacing w:after="20"/>
              <w:ind w:left="20"/>
              <w:jc w:val="both"/>
            </w:pPr>
            <w:r>
              <w:rPr>
                <w:rFonts w:ascii="Times New Roman"/>
                <w:b w:val="false"/>
                <w:i w:val="false"/>
                <w:color w:val="000000"/>
                <w:sz w:val="20"/>
              </w:rPr>
              <w:t>
 </w:t>
            </w:r>
          </w:p>
          <w:bookmarkEnd w:id="1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3"/>
          <w:p>
            <w:pPr>
              <w:spacing w:after="20"/>
              <w:ind w:left="20"/>
              <w:jc w:val="both"/>
            </w:pPr>
            <w:r>
              <w:rPr>
                <w:rFonts w:ascii="Times New Roman"/>
                <w:b w:val="false"/>
                <w:i w:val="false"/>
                <w:color w:val="000000"/>
                <w:sz w:val="20"/>
              </w:rPr>
              <w:t>
 </w:t>
            </w:r>
          </w:p>
          <w:bookmarkEnd w:id="1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4"/>
          <w:p>
            <w:pPr>
              <w:spacing w:after="20"/>
              <w:ind w:left="20"/>
              <w:jc w:val="both"/>
            </w:pPr>
            <w:r>
              <w:rPr>
                <w:rFonts w:ascii="Times New Roman"/>
                <w:b w:val="false"/>
                <w:i w:val="false"/>
                <w:color w:val="000000"/>
                <w:sz w:val="20"/>
              </w:rPr>
              <w:t>
 </w:t>
            </w:r>
          </w:p>
          <w:bookmarkEnd w:id="1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5"/>
          <w:p>
            <w:pPr>
              <w:spacing w:after="20"/>
              <w:ind w:left="20"/>
              <w:jc w:val="both"/>
            </w:pPr>
            <w:r>
              <w:rPr>
                <w:rFonts w:ascii="Times New Roman"/>
                <w:b w:val="false"/>
                <w:i w:val="false"/>
                <w:color w:val="000000"/>
                <w:sz w:val="20"/>
              </w:rPr>
              <w:t>
 </w:t>
            </w:r>
          </w:p>
          <w:bookmarkEnd w:id="1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6"/>
          <w:p>
            <w:pPr>
              <w:spacing w:after="20"/>
              <w:ind w:left="20"/>
              <w:jc w:val="both"/>
            </w:pPr>
            <w:r>
              <w:rPr>
                <w:rFonts w:ascii="Times New Roman"/>
                <w:b w:val="false"/>
                <w:i w:val="false"/>
                <w:color w:val="000000"/>
                <w:sz w:val="20"/>
              </w:rPr>
              <w:t>
 </w:t>
            </w:r>
          </w:p>
          <w:bookmarkEnd w:id="1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7"/>
          <w:p>
            <w:pPr>
              <w:spacing w:after="20"/>
              <w:ind w:left="20"/>
              <w:jc w:val="both"/>
            </w:pPr>
            <w:r>
              <w:rPr>
                <w:rFonts w:ascii="Times New Roman"/>
                <w:b w:val="false"/>
                <w:i w:val="false"/>
                <w:color w:val="000000"/>
                <w:sz w:val="20"/>
              </w:rPr>
              <w:t>
 </w:t>
            </w:r>
          </w:p>
          <w:bookmarkEnd w:id="1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8"/>
          <w:p>
            <w:pPr>
              <w:spacing w:after="20"/>
              <w:ind w:left="20"/>
              <w:jc w:val="both"/>
            </w:pPr>
            <w:r>
              <w:rPr>
                <w:rFonts w:ascii="Times New Roman"/>
                <w:b w:val="false"/>
                <w:i w:val="false"/>
                <w:color w:val="000000"/>
                <w:sz w:val="20"/>
              </w:rPr>
              <w:t>
 </w:t>
            </w:r>
          </w:p>
          <w:bookmarkEnd w:id="1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9"/>
          <w:p>
            <w:pPr>
              <w:spacing w:after="20"/>
              <w:ind w:left="20"/>
              <w:jc w:val="both"/>
            </w:pPr>
            <w:r>
              <w:rPr>
                <w:rFonts w:ascii="Times New Roman"/>
                <w:b w:val="false"/>
                <w:i w:val="false"/>
                <w:color w:val="000000"/>
                <w:sz w:val="20"/>
              </w:rPr>
              <w:t>
14</w:t>
            </w:r>
          </w:p>
          <w:bookmarkEnd w:id="1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0"/>
          <w:p>
            <w:pPr>
              <w:spacing w:after="20"/>
              <w:ind w:left="20"/>
              <w:jc w:val="both"/>
            </w:pPr>
            <w:r>
              <w:rPr>
                <w:rFonts w:ascii="Times New Roman"/>
                <w:b w:val="false"/>
                <w:i w:val="false"/>
                <w:color w:val="000000"/>
                <w:sz w:val="20"/>
              </w:rPr>
              <w:t>
 </w:t>
            </w:r>
          </w:p>
          <w:bookmarkEnd w:id="1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1"/>
          <w:p>
            <w:pPr>
              <w:spacing w:after="20"/>
              <w:ind w:left="20"/>
              <w:jc w:val="both"/>
            </w:pPr>
            <w:r>
              <w:rPr>
                <w:rFonts w:ascii="Times New Roman"/>
                <w:b w:val="false"/>
                <w:i w:val="false"/>
                <w:color w:val="000000"/>
                <w:sz w:val="20"/>
              </w:rPr>
              <w:t>
 </w:t>
            </w:r>
          </w:p>
          <w:bookmarkEnd w:id="1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2"/>
          <w:p>
            <w:pPr>
              <w:spacing w:after="20"/>
              <w:ind w:left="20"/>
              <w:jc w:val="both"/>
            </w:pPr>
            <w:r>
              <w:rPr>
                <w:rFonts w:ascii="Times New Roman"/>
                <w:b w:val="false"/>
                <w:i w:val="false"/>
                <w:color w:val="000000"/>
                <w:sz w:val="20"/>
              </w:rPr>
              <w:t>
15</w:t>
            </w:r>
          </w:p>
          <w:bookmarkEnd w:id="1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3"/>
          <w:p>
            <w:pPr>
              <w:spacing w:after="20"/>
              <w:ind w:left="20"/>
              <w:jc w:val="both"/>
            </w:pPr>
            <w:r>
              <w:rPr>
                <w:rFonts w:ascii="Times New Roman"/>
                <w:b w:val="false"/>
                <w:i w:val="false"/>
                <w:color w:val="000000"/>
                <w:sz w:val="20"/>
              </w:rPr>
              <w:t>
 </w:t>
            </w:r>
          </w:p>
          <w:bookmarkEnd w:id="1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4"/>
          <w:p>
            <w:pPr>
              <w:spacing w:after="20"/>
              <w:ind w:left="20"/>
              <w:jc w:val="both"/>
            </w:pPr>
            <w:r>
              <w:rPr>
                <w:rFonts w:ascii="Times New Roman"/>
                <w:b w:val="false"/>
                <w:i w:val="false"/>
                <w:color w:val="000000"/>
                <w:sz w:val="20"/>
              </w:rPr>
              <w:t>
 </w:t>
            </w:r>
          </w:p>
          <w:bookmarkEnd w:id="1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5"/>
          <w:p>
            <w:pPr>
              <w:spacing w:after="20"/>
              <w:ind w:left="20"/>
              <w:jc w:val="both"/>
            </w:pPr>
            <w:r>
              <w:rPr>
                <w:rFonts w:ascii="Times New Roman"/>
                <w:b w:val="false"/>
                <w:i w:val="false"/>
                <w:color w:val="000000"/>
                <w:sz w:val="20"/>
              </w:rPr>
              <w:t>
 </w:t>
            </w:r>
          </w:p>
          <w:bookmarkEnd w:id="1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6"/>
          <w:p>
            <w:pPr>
              <w:spacing w:after="20"/>
              <w:ind w:left="20"/>
              <w:jc w:val="both"/>
            </w:pPr>
            <w:r>
              <w:rPr>
                <w:rFonts w:ascii="Times New Roman"/>
                <w:b w:val="false"/>
                <w:i w:val="false"/>
                <w:color w:val="000000"/>
                <w:sz w:val="20"/>
              </w:rPr>
              <w:t>
 </w:t>
            </w:r>
          </w:p>
          <w:bookmarkEnd w:id="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7"/>
          <w:p>
            <w:pPr>
              <w:spacing w:after="20"/>
              <w:ind w:left="20"/>
              <w:jc w:val="both"/>
            </w:pPr>
            <w:r>
              <w:rPr>
                <w:rFonts w:ascii="Times New Roman"/>
                <w:b w:val="false"/>
                <w:i w:val="false"/>
                <w:color w:val="000000"/>
                <w:sz w:val="20"/>
              </w:rPr>
              <w:t>
 </w:t>
            </w:r>
          </w:p>
          <w:bookmarkEnd w:id="1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8"/>
          <w:p>
            <w:pPr>
              <w:spacing w:after="20"/>
              <w:ind w:left="20"/>
              <w:jc w:val="both"/>
            </w:pPr>
            <w:r>
              <w:rPr>
                <w:rFonts w:ascii="Times New Roman"/>
                <w:b w:val="false"/>
                <w:i w:val="false"/>
                <w:color w:val="000000"/>
                <w:sz w:val="20"/>
              </w:rPr>
              <w:t>
 </w:t>
            </w:r>
          </w:p>
          <w:bookmarkEnd w:id="1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9"/>
          <w:p>
            <w:pPr>
              <w:spacing w:after="20"/>
              <w:ind w:left="20"/>
              <w:jc w:val="both"/>
            </w:pPr>
            <w:r>
              <w:rPr>
                <w:rFonts w:ascii="Times New Roman"/>
                <w:b w:val="false"/>
                <w:i w:val="false"/>
                <w:color w:val="000000"/>
                <w:sz w:val="20"/>
              </w:rPr>
              <w:t>
 </w:t>
            </w:r>
          </w:p>
          <w:bookmarkEnd w:id="1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0"/>
          <w:p>
            <w:pPr>
              <w:spacing w:after="20"/>
              <w:ind w:left="20"/>
              <w:jc w:val="both"/>
            </w:pPr>
            <w:r>
              <w:rPr>
                <w:rFonts w:ascii="Times New Roman"/>
                <w:b w:val="false"/>
                <w:i w:val="false"/>
                <w:color w:val="000000"/>
                <w:sz w:val="20"/>
              </w:rPr>
              <w:t>
10</w:t>
            </w:r>
          </w:p>
          <w:bookmarkEnd w:id="1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1"/>
          <w:p>
            <w:pPr>
              <w:spacing w:after="20"/>
              <w:ind w:left="20"/>
              <w:jc w:val="both"/>
            </w:pPr>
            <w:r>
              <w:rPr>
                <w:rFonts w:ascii="Times New Roman"/>
                <w:b w:val="false"/>
                <w:i w:val="false"/>
                <w:color w:val="000000"/>
                <w:sz w:val="20"/>
              </w:rPr>
              <w:t>
 </w:t>
            </w:r>
          </w:p>
          <w:bookmarkEnd w:id="1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2"/>
          <w:p>
            <w:pPr>
              <w:spacing w:after="20"/>
              <w:ind w:left="20"/>
              <w:jc w:val="both"/>
            </w:pPr>
            <w:r>
              <w:rPr>
                <w:rFonts w:ascii="Times New Roman"/>
                <w:b w:val="false"/>
                <w:i w:val="false"/>
                <w:color w:val="000000"/>
                <w:sz w:val="20"/>
              </w:rPr>
              <w:t>
 </w:t>
            </w:r>
          </w:p>
          <w:bookmarkEnd w:id="1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3"/>
          <w:p>
            <w:pPr>
              <w:spacing w:after="20"/>
              <w:ind w:left="20"/>
              <w:jc w:val="both"/>
            </w:pPr>
            <w:r>
              <w:rPr>
                <w:rFonts w:ascii="Times New Roman"/>
                <w:b w:val="false"/>
                <w:i w:val="false"/>
                <w:color w:val="000000"/>
                <w:sz w:val="20"/>
              </w:rPr>
              <w:t>
Санаты</w:t>
            </w:r>
          </w:p>
          <w:bookmarkEnd w:id="1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4"/>
          <w:p>
            <w:pPr>
              <w:spacing w:after="20"/>
              <w:ind w:left="20"/>
              <w:jc w:val="both"/>
            </w:pPr>
            <w:r>
              <w:rPr>
                <w:rFonts w:ascii="Times New Roman"/>
                <w:b w:val="false"/>
                <w:i w:val="false"/>
                <w:color w:val="000000"/>
                <w:sz w:val="20"/>
              </w:rPr>
              <w:t>
5</w:t>
            </w:r>
          </w:p>
          <w:bookmarkEnd w:id="1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5"/>
          <w:p>
            <w:pPr>
              <w:spacing w:after="20"/>
              <w:ind w:left="20"/>
              <w:jc w:val="both"/>
            </w:pPr>
            <w:r>
              <w:rPr>
                <w:rFonts w:ascii="Times New Roman"/>
                <w:b w:val="false"/>
                <w:i w:val="false"/>
                <w:color w:val="000000"/>
                <w:sz w:val="20"/>
              </w:rPr>
              <w:t>
 </w:t>
            </w:r>
          </w:p>
          <w:bookmarkEnd w:id="1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6"/>
          <w:p>
            <w:pPr>
              <w:spacing w:after="20"/>
              <w:ind w:left="20"/>
              <w:jc w:val="both"/>
            </w:pPr>
            <w:r>
              <w:rPr>
                <w:rFonts w:ascii="Times New Roman"/>
                <w:b w:val="false"/>
                <w:i w:val="false"/>
                <w:color w:val="000000"/>
                <w:sz w:val="20"/>
              </w:rPr>
              <w:t>
 </w:t>
            </w:r>
          </w:p>
          <w:bookmarkEnd w:id="1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7"/>
          <w:p>
            <w:pPr>
              <w:spacing w:after="20"/>
              <w:ind w:left="20"/>
              <w:jc w:val="both"/>
            </w:pPr>
            <w:r>
              <w:rPr>
                <w:rFonts w:ascii="Times New Roman"/>
                <w:b w:val="false"/>
                <w:i w:val="false"/>
                <w:color w:val="000000"/>
                <w:sz w:val="20"/>
              </w:rPr>
              <w:t>
Функционалдық топ</w:t>
            </w:r>
          </w:p>
          <w:bookmarkEnd w:id="1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8"/>
          <w:p>
            <w:pPr>
              <w:spacing w:after="20"/>
              <w:ind w:left="20"/>
              <w:jc w:val="both"/>
            </w:pPr>
            <w:r>
              <w:rPr>
                <w:rFonts w:ascii="Times New Roman"/>
                <w:b w:val="false"/>
                <w:i w:val="false"/>
                <w:color w:val="000000"/>
                <w:sz w:val="20"/>
              </w:rPr>
              <w:t>
 </w:t>
            </w:r>
          </w:p>
          <w:bookmarkEnd w:id="1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9"/>
          <w:p>
            <w:pPr>
              <w:spacing w:after="20"/>
              <w:ind w:left="20"/>
              <w:jc w:val="both"/>
            </w:pPr>
            <w:r>
              <w:rPr>
                <w:rFonts w:ascii="Times New Roman"/>
                <w:b w:val="false"/>
                <w:i w:val="false"/>
                <w:color w:val="000000"/>
                <w:sz w:val="20"/>
              </w:rPr>
              <w:t>
 </w:t>
            </w:r>
          </w:p>
          <w:bookmarkEnd w:id="1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0"/>
          <w:p>
            <w:pPr>
              <w:spacing w:after="20"/>
              <w:ind w:left="20"/>
              <w:jc w:val="both"/>
            </w:pPr>
            <w:r>
              <w:rPr>
                <w:rFonts w:ascii="Times New Roman"/>
                <w:b w:val="false"/>
                <w:i w:val="false"/>
                <w:color w:val="000000"/>
                <w:sz w:val="20"/>
              </w:rPr>
              <w:t>
13</w:t>
            </w:r>
          </w:p>
          <w:bookmarkEnd w:id="2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1"/>
          <w:p>
            <w:pPr>
              <w:spacing w:after="20"/>
              <w:ind w:left="20"/>
              <w:jc w:val="both"/>
            </w:pPr>
            <w:r>
              <w:rPr>
                <w:rFonts w:ascii="Times New Roman"/>
                <w:b w:val="false"/>
                <w:i w:val="false"/>
                <w:color w:val="000000"/>
                <w:sz w:val="20"/>
              </w:rPr>
              <w:t>
 </w:t>
            </w:r>
          </w:p>
          <w:bookmarkEnd w:id="2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2"/>
          <w:p>
            <w:pPr>
              <w:spacing w:after="20"/>
              <w:ind w:left="20"/>
              <w:jc w:val="both"/>
            </w:pPr>
            <w:r>
              <w:rPr>
                <w:rFonts w:ascii="Times New Roman"/>
                <w:b w:val="false"/>
                <w:i w:val="false"/>
                <w:color w:val="000000"/>
                <w:sz w:val="20"/>
              </w:rPr>
              <w:t>
 </w:t>
            </w:r>
          </w:p>
          <w:bookmarkEnd w:id="2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3"/>
          <w:p>
            <w:pPr>
              <w:spacing w:after="20"/>
              <w:ind w:left="20"/>
              <w:jc w:val="both"/>
            </w:pPr>
            <w:r>
              <w:rPr>
                <w:rFonts w:ascii="Times New Roman"/>
                <w:b w:val="false"/>
                <w:i w:val="false"/>
                <w:color w:val="000000"/>
                <w:sz w:val="20"/>
              </w:rPr>
              <w:t>
Санаты</w:t>
            </w:r>
          </w:p>
          <w:bookmarkEnd w:id="2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4"/>
          <w:p>
            <w:pPr>
              <w:spacing w:after="20"/>
              <w:ind w:left="20"/>
              <w:jc w:val="both"/>
            </w:pPr>
            <w:r>
              <w:rPr>
                <w:rFonts w:ascii="Times New Roman"/>
                <w:b w:val="false"/>
                <w:i w:val="false"/>
                <w:color w:val="000000"/>
                <w:sz w:val="20"/>
              </w:rPr>
              <w:t>
6</w:t>
            </w:r>
          </w:p>
          <w:bookmarkEnd w:id="2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5"/>
          <w:p>
            <w:pPr>
              <w:spacing w:after="20"/>
              <w:ind w:left="20"/>
              <w:jc w:val="both"/>
            </w:pPr>
            <w:r>
              <w:rPr>
                <w:rFonts w:ascii="Times New Roman"/>
                <w:b w:val="false"/>
                <w:i w:val="false"/>
                <w:color w:val="000000"/>
                <w:sz w:val="20"/>
              </w:rPr>
              <w:t>
 </w:t>
            </w:r>
          </w:p>
          <w:bookmarkEnd w:id="2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6"/>
          <w:p>
            <w:pPr>
              <w:spacing w:after="20"/>
              <w:ind w:left="20"/>
              <w:jc w:val="both"/>
            </w:pPr>
            <w:r>
              <w:rPr>
                <w:rFonts w:ascii="Times New Roman"/>
                <w:b w:val="false"/>
                <w:i w:val="false"/>
                <w:color w:val="000000"/>
                <w:sz w:val="20"/>
              </w:rPr>
              <w:t>
 </w:t>
            </w:r>
          </w:p>
          <w:bookmarkEnd w:id="2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7"/>
          <w:p>
            <w:pPr>
              <w:spacing w:after="20"/>
              <w:ind w:left="20"/>
              <w:jc w:val="both"/>
            </w:pPr>
            <w:r>
              <w:rPr>
                <w:rFonts w:ascii="Times New Roman"/>
                <w:b w:val="false"/>
                <w:i w:val="false"/>
                <w:color w:val="000000"/>
                <w:sz w:val="20"/>
              </w:rPr>
              <w:t>
 </w:t>
            </w:r>
          </w:p>
          <w:bookmarkEnd w:id="2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8"/>
          <w:p>
            <w:pPr>
              <w:spacing w:after="20"/>
              <w:ind w:left="20"/>
              <w:jc w:val="both"/>
            </w:pPr>
            <w:r>
              <w:rPr>
                <w:rFonts w:ascii="Times New Roman"/>
                <w:b w:val="false"/>
                <w:i w:val="false"/>
                <w:color w:val="000000"/>
                <w:sz w:val="20"/>
              </w:rPr>
              <w:t>
 </w:t>
            </w:r>
          </w:p>
          <w:bookmarkEnd w:id="2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9"/>
          <w:p>
            <w:pPr>
              <w:spacing w:after="20"/>
              <w:ind w:left="20"/>
              <w:jc w:val="both"/>
            </w:pPr>
            <w:r>
              <w:rPr>
                <w:rFonts w:ascii="Times New Roman"/>
                <w:b w:val="false"/>
                <w:i w:val="false"/>
                <w:color w:val="000000"/>
                <w:sz w:val="20"/>
              </w:rPr>
              <w:t>
7</w:t>
            </w:r>
          </w:p>
          <w:bookmarkEnd w:id="2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0"/>
          <w:p>
            <w:pPr>
              <w:spacing w:after="20"/>
              <w:ind w:left="20"/>
              <w:jc w:val="both"/>
            </w:pPr>
            <w:r>
              <w:rPr>
                <w:rFonts w:ascii="Times New Roman"/>
                <w:b w:val="false"/>
                <w:i w:val="false"/>
                <w:color w:val="000000"/>
                <w:sz w:val="20"/>
              </w:rPr>
              <w:t>
 </w:t>
            </w:r>
          </w:p>
          <w:bookmarkEnd w:id="2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1"/>
          <w:p>
            <w:pPr>
              <w:spacing w:after="20"/>
              <w:ind w:left="20"/>
              <w:jc w:val="both"/>
            </w:pPr>
            <w:r>
              <w:rPr>
                <w:rFonts w:ascii="Times New Roman"/>
                <w:b w:val="false"/>
                <w:i w:val="false"/>
                <w:color w:val="000000"/>
                <w:sz w:val="20"/>
              </w:rPr>
              <w:t>
 </w:t>
            </w:r>
          </w:p>
          <w:bookmarkEnd w:id="2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2"/>
          <w:p>
            <w:pPr>
              <w:spacing w:after="20"/>
              <w:ind w:left="20"/>
              <w:jc w:val="both"/>
            </w:pPr>
            <w:r>
              <w:rPr>
                <w:rFonts w:ascii="Times New Roman"/>
                <w:b w:val="false"/>
                <w:i w:val="false"/>
                <w:color w:val="000000"/>
                <w:sz w:val="20"/>
              </w:rPr>
              <w:t>
Функционалдық топ</w:t>
            </w:r>
          </w:p>
          <w:bookmarkEnd w:id="2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3"/>
          <w:p>
            <w:pPr>
              <w:spacing w:after="20"/>
              <w:ind w:left="20"/>
              <w:jc w:val="both"/>
            </w:pPr>
            <w:r>
              <w:rPr>
                <w:rFonts w:ascii="Times New Roman"/>
                <w:b w:val="false"/>
                <w:i w:val="false"/>
                <w:color w:val="000000"/>
                <w:sz w:val="20"/>
              </w:rPr>
              <w:t>
16</w:t>
            </w:r>
          </w:p>
          <w:bookmarkEnd w:id="2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4"/>
          <w:p>
            <w:pPr>
              <w:spacing w:after="20"/>
              <w:ind w:left="20"/>
              <w:jc w:val="both"/>
            </w:pPr>
            <w:r>
              <w:rPr>
                <w:rFonts w:ascii="Times New Roman"/>
                <w:b w:val="false"/>
                <w:i w:val="false"/>
                <w:color w:val="000000"/>
                <w:sz w:val="20"/>
              </w:rPr>
              <w:t>
 </w:t>
            </w:r>
          </w:p>
          <w:bookmarkEnd w:id="2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5"/>
          <w:p>
            <w:pPr>
              <w:spacing w:after="20"/>
              <w:ind w:left="20"/>
              <w:jc w:val="both"/>
            </w:pPr>
            <w:r>
              <w:rPr>
                <w:rFonts w:ascii="Times New Roman"/>
                <w:b w:val="false"/>
                <w:i w:val="false"/>
                <w:color w:val="000000"/>
                <w:sz w:val="20"/>
              </w:rPr>
              <w:t>
 </w:t>
            </w:r>
          </w:p>
          <w:bookmarkEnd w:id="2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6"/>
          <w:p>
            <w:pPr>
              <w:spacing w:after="20"/>
              <w:ind w:left="20"/>
              <w:jc w:val="both"/>
            </w:pPr>
            <w:r>
              <w:rPr>
                <w:rFonts w:ascii="Times New Roman"/>
                <w:b w:val="false"/>
                <w:i w:val="false"/>
                <w:color w:val="000000"/>
                <w:sz w:val="20"/>
              </w:rPr>
              <w:t>
Санаты</w:t>
            </w:r>
          </w:p>
          <w:bookmarkEnd w:id="2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7"/>
          <w:p>
            <w:pPr>
              <w:spacing w:after="20"/>
              <w:ind w:left="20"/>
              <w:jc w:val="both"/>
            </w:pPr>
            <w:r>
              <w:rPr>
                <w:rFonts w:ascii="Times New Roman"/>
                <w:b w:val="false"/>
                <w:i w:val="false"/>
                <w:color w:val="000000"/>
                <w:sz w:val="20"/>
              </w:rPr>
              <w:t>
8</w:t>
            </w:r>
          </w:p>
          <w:bookmarkEnd w:id="2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8"/>
          <w:p>
            <w:pPr>
              <w:spacing w:after="20"/>
              <w:ind w:left="20"/>
              <w:jc w:val="both"/>
            </w:pPr>
            <w:r>
              <w:rPr>
                <w:rFonts w:ascii="Times New Roman"/>
                <w:b w:val="false"/>
                <w:i w:val="false"/>
                <w:color w:val="000000"/>
                <w:sz w:val="20"/>
              </w:rPr>
              <w:t>
 </w:t>
            </w:r>
          </w:p>
          <w:bookmarkEnd w:id="2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9"/>
          <w:p>
            <w:pPr>
              <w:spacing w:after="20"/>
              <w:ind w:left="20"/>
              <w:jc w:val="both"/>
            </w:pPr>
            <w:r>
              <w:rPr>
                <w:rFonts w:ascii="Times New Roman"/>
                <w:b w:val="false"/>
                <w:i w:val="false"/>
                <w:color w:val="000000"/>
                <w:sz w:val="20"/>
              </w:rPr>
              <w:t>
 </w:t>
            </w:r>
          </w:p>
          <w:bookmarkEnd w:id="2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18 мамырдағы</w:t>
            </w:r>
            <w:r>
              <w:br/>
            </w:r>
            <w:r>
              <w:rPr>
                <w:rFonts w:ascii="Times New Roman"/>
                <w:b w:val="false"/>
                <w:i w:val="false"/>
                <w:color w:val="000000"/>
                <w:sz w:val="20"/>
              </w:rPr>
              <w:t>Жамбыл ауданы мәслихатының № 21/1 шешіміне</w:t>
            </w:r>
            <w:r>
              <w:br/>
            </w:r>
            <w:r>
              <w:rPr>
                <w:rFonts w:ascii="Times New Roman"/>
                <w:b w:val="false"/>
                <w:i w:val="false"/>
                <w:color w:val="000000"/>
                <w:sz w:val="20"/>
              </w:rPr>
              <w:t>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 № 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268" w:id="220"/>
    <w:p>
      <w:pPr>
        <w:spacing w:after="0"/>
        <w:ind w:left="0"/>
        <w:jc w:val="left"/>
      </w:pPr>
      <w:r>
        <w:rPr>
          <w:rFonts w:ascii="Times New Roman"/>
          <w:b/>
          <w:i w:val="false"/>
          <w:color w:val="000000"/>
        </w:rPr>
        <w:t xml:space="preserve"> Жамбыл ауданының ауылдық округтері бойынша 2018 жылға шығыстар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1"/>
          <w:p>
            <w:pPr>
              <w:spacing w:after="20"/>
              <w:ind w:left="20"/>
              <w:jc w:val="both"/>
            </w:pPr>
            <w:r>
              <w:rPr>
                <w:rFonts w:ascii="Times New Roman"/>
                <w:b w:val="false"/>
                <w:i w:val="false"/>
                <w:color w:val="000000"/>
                <w:sz w:val="20"/>
              </w:rPr>
              <w:t>
Функционалдық топ</w:t>
            </w:r>
          </w:p>
          <w:bookmarkEnd w:id="22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2"/>
          <w:p>
            <w:pPr>
              <w:spacing w:after="20"/>
              <w:ind w:left="20"/>
              <w:jc w:val="both"/>
            </w:pPr>
            <w:r>
              <w:rPr>
                <w:rFonts w:ascii="Times New Roman"/>
                <w:b w:val="false"/>
                <w:i w:val="false"/>
                <w:color w:val="000000"/>
                <w:sz w:val="20"/>
              </w:rPr>
              <w:t>
01</w:t>
            </w:r>
          </w:p>
          <w:bookmarkEnd w:id="22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3"/>
          <w:p>
            <w:pPr>
              <w:spacing w:after="20"/>
              <w:ind w:left="20"/>
              <w:jc w:val="both"/>
            </w:pPr>
            <w:r>
              <w:rPr>
                <w:rFonts w:ascii="Times New Roman"/>
                <w:b w:val="false"/>
                <w:i w:val="false"/>
                <w:color w:val="000000"/>
                <w:sz w:val="20"/>
              </w:rPr>
              <w:t>
 </w:t>
            </w:r>
          </w:p>
          <w:bookmarkEnd w:id="22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24"/>
          <w:p>
            <w:pPr>
              <w:spacing w:after="20"/>
              <w:ind w:left="20"/>
              <w:jc w:val="both"/>
            </w:pPr>
            <w:r>
              <w:rPr>
                <w:rFonts w:ascii="Times New Roman"/>
                <w:b w:val="false"/>
                <w:i w:val="false"/>
                <w:color w:val="000000"/>
                <w:sz w:val="20"/>
              </w:rPr>
              <w:t>
 </w:t>
            </w:r>
          </w:p>
          <w:bookmarkEnd w:id="22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25"/>
          <w:p>
            <w:pPr>
              <w:spacing w:after="20"/>
              <w:ind w:left="20"/>
              <w:jc w:val="both"/>
            </w:pPr>
            <w:r>
              <w:rPr>
                <w:rFonts w:ascii="Times New Roman"/>
                <w:b w:val="false"/>
                <w:i w:val="false"/>
                <w:color w:val="000000"/>
                <w:sz w:val="20"/>
              </w:rPr>
              <w:t>
 </w:t>
            </w:r>
          </w:p>
          <w:bookmarkEnd w:id="22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26"/>
          <w:p>
            <w:pPr>
              <w:spacing w:after="20"/>
              <w:ind w:left="20"/>
              <w:jc w:val="both"/>
            </w:pPr>
            <w:r>
              <w:rPr>
                <w:rFonts w:ascii="Times New Roman"/>
                <w:b w:val="false"/>
                <w:i w:val="false"/>
                <w:color w:val="000000"/>
                <w:sz w:val="20"/>
              </w:rPr>
              <w:t>
 </w:t>
            </w:r>
          </w:p>
          <w:bookmarkEnd w:id="22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7"/>
          <w:p>
            <w:pPr>
              <w:spacing w:after="20"/>
              <w:ind w:left="20"/>
              <w:jc w:val="both"/>
            </w:pPr>
            <w:r>
              <w:rPr>
                <w:rFonts w:ascii="Times New Roman"/>
                <w:b w:val="false"/>
                <w:i w:val="false"/>
                <w:color w:val="000000"/>
                <w:sz w:val="20"/>
              </w:rPr>
              <w:t>
 </w:t>
            </w:r>
          </w:p>
          <w:bookmarkEnd w:id="22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28"/>
          <w:p>
            <w:pPr>
              <w:spacing w:after="20"/>
              <w:ind w:left="20"/>
              <w:jc w:val="both"/>
            </w:pPr>
            <w:r>
              <w:rPr>
                <w:rFonts w:ascii="Times New Roman"/>
                <w:b w:val="false"/>
                <w:i w:val="false"/>
                <w:color w:val="000000"/>
                <w:sz w:val="20"/>
              </w:rPr>
              <w:t>
 </w:t>
            </w:r>
          </w:p>
          <w:bookmarkEnd w:id="22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29"/>
          <w:p>
            <w:pPr>
              <w:spacing w:after="20"/>
              <w:ind w:left="20"/>
              <w:jc w:val="both"/>
            </w:pPr>
            <w:r>
              <w:rPr>
                <w:rFonts w:ascii="Times New Roman"/>
                <w:b w:val="false"/>
                <w:i w:val="false"/>
                <w:color w:val="000000"/>
                <w:sz w:val="20"/>
              </w:rPr>
              <w:t>
 </w:t>
            </w:r>
          </w:p>
          <w:bookmarkEnd w:id="22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0"/>
          <w:p>
            <w:pPr>
              <w:spacing w:after="20"/>
              <w:ind w:left="20"/>
              <w:jc w:val="both"/>
            </w:pPr>
            <w:r>
              <w:rPr>
                <w:rFonts w:ascii="Times New Roman"/>
                <w:b w:val="false"/>
                <w:i w:val="false"/>
                <w:color w:val="000000"/>
                <w:sz w:val="20"/>
              </w:rPr>
              <w:t>
 </w:t>
            </w:r>
          </w:p>
          <w:bookmarkEnd w:id="23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1"/>
          <w:p>
            <w:pPr>
              <w:spacing w:after="20"/>
              <w:ind w:left="20"/>
              <w:jc w:val="both"/>
            </w:pPr>
            <w:r>
              <w:rPr>
                <w:rFonts w:ascii="Times New Roman"/>
                <w:b w:val="false"/>
                <w:i w:val="false"/>
                <w:color w:val="000000"/>
                <w:sz w:val="20"/>
              </w:rPr>
              <w:t>
 </w:t>
            </w:r>
          </w:p>
          <w:bookmarkEnd w:id="23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2"/>
          <w:p>
            <w:pPr>
              <w:spacing w:after="20"/>
              <w:ind w:left="20"/>
              <w:jc w:val="both"/>
            </w:pPr>
            <w:r>
              <w:rPr>
                <w:rFonts w:ascii="Times New Roman"/>
                <w:b w:val="false"/>
                <w:i w:val="false"/>
                <w:color w:val="000000"/>
                <w:sz w:val="20"/>
              </w:rPr>
              <w:t>
 </w:t>
            </w:r>
          </w:p>
          <w:bookmarkEnd w:id="23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3"/>
          <w:p>
            <w:pPr>
              <w:spacing w:after="20"/>
              <w:ind w:left="20"/>
              <w:jc w:val="both"/>
            </w:pPr>
            <w:r>
              <w:rPr>
                <w:rFonts w:ascii="Times New Roman"/>
                <w:b w:val="false"/>
                <w:i w:val="false"/>
                <w:color w:val="000000"/>
                <w:sz w:val="20"/>
              </w:rPr>
              <w:t>
 </w:t>
            </w:r>
          </w:p>
          <w:bookmarkEnd w:id="23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4"/>
          <w:p>
            <w:pPr>
              <w:spacing w:after="20"/>
              <w:ind w:left="20"/>
              <w:jc w:val="both"/>
            </w:pPr>
            <w:r>
              <w:rPr>
                <w:rFonts w:ascii="Times New Roman"/>
                <w:b w:val="false"/>
                <w:i w:val="false"/>
                <w:color w:val="000000"/>
                <w:sz w:val="20"/>
              </w:rPr>
              <w:t>
 </w:t>
            </w:r>
          </w:p>
          <w:bookmarkEnd w:id="23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35"/>
          <w:p>
            <w:pPr>
              <w:spacing w:after="20"/>
              <w:ind w:left="20"/>
              <w:jc w:val="both"/>
            </w:pPr>
            <w:r>
              <w:rPr>
                <w:rFonts w:ascii="Times New Roman"/>
                <w:b w:val="false"/>
                <w:i w:val="false"/>
                <w:color w:val="000000"/>
                <w:sz w:val="20"/>
              </w:rPr>
              <w:t>
 </w:t>
            </w:r>
          </w:p>
          <w:bookmarkEnd w:id="23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6"/>
          <w:p>
            <w:pPr>
              <w:spacing w:after="20"/>
              <w:ind w:left="20"/>
              <w:jc w:val="both"/>
            </w:pPr>
            <w:r>
              <w:rPr>
                <w:rFonts w:ascii="Times New Roman"/>
                <w:b w:val="false"/>
                <w:i w:val="false"/>
                <w:color w:val="000000"/>
                <w:sz w:val="20"/>
              </w:rPr>
              <w:t>
 </w:t>
            </w:r>
          </w:p>
          <w:bookmarkEnd w:id="23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7"/>
          <w:p>
            <w:pPr>
              <w:spacing w:after="20"/>
              <w:ind w:left="20"/>
              <w:jc w:val="both"/>
            </w:pPr>
            <w:r>
              <w:rPr>
                <w:rFonts w:ascii="Times New Roman"/>
                <w:b w:val="false"/>
                <w:i w:val="false"/>
                <w:color w:val="000000"/>
                <w:sz w:val="20"/>
              </w:rPr>
              <w:t>
 </w:t>
            </w:r>
          </w:p>
          <w:bookmarkEnd w:id="23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8"/>
          <w:p>
            <w:pPr>
              <w:spacing w:after="20"/>
              <w:ind w:left="20"/>
              <w:jc w:val="both"/>
            </w:pPr>
            <w:r>
              <w:rPr>
                <w:rFonts w:ascii="Times New Roman"/>
                <w:b w:val="false"/>
                <w:i w:val="false"/>
                <w:color w:val="000000"/>
                <w:sz w:val="20"/>
              </w:rPr>
              <w:t>
 </w:t>
            </w:r>
          </w:p>
          <w:bookmarkEnd w:id="23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9"/>
          <w:p>
            <w:pPr>
              <w:spacing w:after="20"/>
              <w:ind w:left="20"/>
              <w:jc w:val="both"/>
            </w:pPr>
            <w:r>
              <w:rPr>
                <w:rFonts w:ascii="Times New Roman"/>
                <w:b w:val="false"/>
                <w:i w:val="false"/>
                <w:color w:val="000000"/>
                <w:sz w:val="20"/>
              </w:rPr>
              <w:t>
 </w:t>
            </w:r>
          </w:p>
          <w:bookmarkEnd w:id="23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0"/>
          <w:p>
            <w:pPr>
              <w:spacing w:after="20"/>
              <w:ind w:left="20"/>
              <w:jc w:val="both"/>
            </w:pPr>
            <w:r>
              <w:rPr>
                <w:rFonts w:ascii="Times New Roman"/>
                <w:b w:val="false"/>
                <w:i w:val="false"/>
                <w:color w:val="000000"/>
                <w:sz w:val="20"/>
              </w:rPr>
              <w:t>
 </w:t>
            </w:r>
          </w:p>
          <w:bookmarkEnd w:id="24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1"/>
          <w:p>
            <w:pPr>
              <w:spacing w:after="20"/>
              <w:ind w:left="20"/>
              <w:jc w:val="both"/>
            </w:pPr>
            <w:r>
              <w:rPr>
                <w:rFonts w:ascii="Times New Roman"/>
                <w:b w:val="false"/>
                <w:i w:val="false"/>
                <w:color w:val="000000"/>
                <w:sz w:val="20"/>
              </w:rPr>
              <w:t>
 </w:t>
            </w:r>
          </w:p>
          <w:bookmarkEnd w:id="24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2"/>
          <w:p>
            <w:pPr>
              <w:spacing w:after="20"/>
              <w:ind w:left="20"/>
              <w:jc w:val="both"/>
            </w:pPr>
            <w:r>
              <w:rPr>
                <w:rFonts w:ascii="Times New Roman"/>
                <w:b w:val="false"/>
                <w:i w:val="false"/>
                <w:color w:val="000000"/>
                <w:sz w:val="20"/>
              </w:rPr>
              <w:t>
 </w:t>
            </w:r>
          </w:p>
          <w:bookmarkEnd w:id="24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3"/>
          <w:p>
            <w:pPr>
              <w:spacing w:after="20"/>
              <w:ind w:left="20"/>
              <w:jc w:val="both"/>
            </w:pPr>
            <w:r>
              <w:rPr>
                <w:rFonts w:ascii="Times New Roman"/>
                <w:b w:val="false"/>
                <w:i w:val="false"/>
                <w:color w:val="000000"/>
                <w:sz w:val="20"/>
              </w:rPr>
              <w:t>
 </w:t>
            </w:r>
          </w:p>
          <w:bookmarkEnd w:id="24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4"/>
          <w:p>
            <w:pPr>
              <w:spacing w:after="20"/>
              <w:ind w:left="20"/>
              <w:jc w:val="both"/>
            </w:pPr>
            <w:r>
              <w:rPr>
                <w:rFonts w:ascii="Times New Roman"/>
                <w:b w:val="false"/>
                <w:i w:val="false"/>
                <w:color w:val="000000"/>
                <w:sz w:val="20"/>
              </w:rPr>
              <w:t>
 </w:t>
            </w:r>
          </w:p>
          <w:bookmarkEnd w:id="24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45"/>
          <w:p>
            <w:pPr>
              <w:spacing w:after="20"/>
              <w:ind w:left="20"/>
              <w:jc w:val="both"/>
            </w:pPr>
            <w:r>
              <w:rPr>
                <w:rFonts w:ascii="Times New Roman"/>
                <w:b w:val="false"/>
                <w:i w:val="false"/>
                <w:color w:val="000000"/>
                <w:sz w:val="20"/>
              </w:rPr>
              <w:t>
04</w:t>
            </w:r>
          </w:p>
          <w:bookmarkEnd w:id="24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6"/>
          <w:p>
            <w:pPr>
              <w:spacing w:after="20"/>
              <w:ind w:left="20"/>
              <w:jc w:val="both"/>
            </w:pPr>
            <w:r>
              <w:rPr>
                <w:rFonts w:ascii="Times New Roman"/>
                <w:b w:val="false"/>
                <w:i w:val="false"/>
                <w:color w:val="000000"/>
                <w:sz w:val="20"/>
              </w:rPr>
              <w:t>
 </w:t>
            </w:r>
          </w:p>
          <w:bookmarkEnd w:id="24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7"/>
          <w:p>
            <w:pPr>
              <w:spacing w:after="20"/>
              <w:ind w:left="20"/>
              <w:jc w:val="both"/>
            </w:pPr>
            <w:r>
              <w:rPr>
                <w:rFonts w:ascii="Times New Roman"/>
                <w:b w:val="false"/>
                <w:i w:val="false"/>
                <w:color w:val="000000"/>
                <w:sz w:val="20"/>
              </w:rPr>
              <w:t>
 </w:t>
            </w:r>
          </w:p>
          <w:bookmarkEnd w:id="24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8"/>
          <w:p>
            <w:pPr>
              <w:spacing w:after="20"/>
              <w:ind w:left="20"/>
              <w:jc w:val="both"/>
            </w:pPr>
            <w:r>
              <w:rPr>
                <w:rFonts w:ascii="Times New Roman"/>
                <w:b w:val="false"/>
                <w:i w:val="false"/>
                <w:color w:val="000000"/>
                <w:sz w:val="20"/>
              </w:rPr>
              <w:t>
 </w:t>
            </w:r>
          </w:p>
          <w:bookmarkEnd w:id="24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49"/>
          <w:p>
            <w:pPr>
              <w:spacing w:after="20"/>
              <w:ind w:left="20"/>
              <w:jc w:val="both"/>
            </w:pPr>
            <w:r>
              <w:rPr>
                <w:rFonts w:ascii="Times New Roman"/>
                <w:b w:val="false"/>
                <w:i w:val="false"/>
                <w:color w:val="000000"/>
                <w:sz w:val="20"/>
              </w:rPr>
              <w:t>
 </w:t>
            </w:r>
          </w:p>
          <w:bookmarkEnd w:id="24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0"/>
          <w:p>
            <w:pPr>
              <w:spacing w:after="20"/>
              <w:ind w:left="20"/>
              <w:jc w:val="both"/>
            </w:pPr>
            <w:r>
              <w:rPr>
                <w:rFonts w:ascii="Times New Roman"/>
                <w:b w:val="false"/>
                <w:i w:val="false"/>
                <w:color w:val="000000"/>
                <w:sz w:val="20"/>
              </w:rPr>
              <w:t>
 </w:t>
            </w:r>
          </w:p>
          <w:bookmarkEnd w:id="25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1"/>
          <w:p>
            <w:pPr>
              <w:spacing w:after="20"/>
              <w:ind w:left="20"/>
              <w:jc w:val="both"/>
            </w:pPr>
            <w:r>
              <w:rPr>
                <w:rFonts w:ascii="Times New Roman"/>
                <w:b w:val="false"/>
                <w:i w:val="false"/>
                <w:color w:val="000000"/>
                <w:sz w:val="20"/>
              </w:rPr>
              <w:t>
 </w:t>
            </w:r>
          </w:p>
          <w:bookmarkEnd w:id="25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2"/>
          <w:p>
            <w:pPr>
              <w:spacing w:after="20"/>
              <w:ind w:left="20"/>
              <w:jc w:val="both"/>
            </w:pPr>
            <w:r>
              <w:rPr>
                <w:rFonts w:ascii="Times New Roman"/>
                <w:b w:val="false"/>
                <w:i w:val="false"/>
                <w:color w:val="000000"/>
                <w:sz w:val="20"/>
              </w:rPr>
              <w:t>
 </w:t>
            </w:r>
          </w:p>
          <w:bookmarkEnd w:id="25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3"/>
          <w:p>
            <w:pPr>
              <w:spacing w:after="20"/>
              <w:ind w:left="20"/>
              <w:jc w:val="both"/>
            </w:pPr>
            <w:r>
              <w:rPr>
                <w:rFonts w:ascii="Times New Roman"/>
                <w:b w:val="false"/>
                <w:i w:val="false"/>
                <w:color w:val="000000"/>
                <w:sz w:val="20"/>
              </w:rPr>
              <w:t>
 </w:t>
            </w:r>
          </w:p>
          <w:bookmarkEnd w:id="25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4"/>
          <w:p>
            <w:pPr>
              <w:spacing w:after="20"/>
              <w:ind w:left="20"/>
              <w:jc w:val="both"/>
            </w:pPr>
            <w:r>
              <w:rPr>
                <w:rFonts w:ascii="Times New Roman"/>
                <w:b w:val="false"/>
                <w:i w:val="false"/>
                <w:color w:val="000000"/>
                <w:sz w:val="20"/>
              </w:rPr>
              <w:t>
 </w:t>
            </w:r>
          </w:p>
          <w:bookmarkEnd w:id="25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5"/>
          <w:p>
            <w:pPr>
              <w:spacing w:after="20"/>
              <w:ind w:left="20"/>
              <w:jc w:val="both"/>
            </w:pPr>
            <w:r>
              <w:rPr>
                <w:rFonts w:ascii="Times New Roman"/>
                <w:b w:val="false"/>
                <w:i w:val="false"/>
                <w:color w:val="000000"/>
                <w:sz w:val="20"/>
              </w:rPr>
              <w:t>
 </w:t>
            </w:r>
          </w:p>
          <w:bookmarkEnd w:id="25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6"/>
          <w:p>
            <w:pPr>
              <w:spacing w:after="20"/>
              <w:ind w:left="20"/>
              <w:jc w:val="both"/>
            </w:pPr>
            <w:r>
              <w:rPr>
                <w:rFonts w:ascii="Times New Roman"/>
                <w:b w:val="false"/>
                <w:i w:val="false"/>
                <w:color w:val="000000"/>
                <w:sz w:val="20"/>
              </w:rPr>
              <w:t>
 </w:t>
            </w:r>
          </w:p>
          <w:bookmarkEnd w:id="25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7"/>
          <w:p>
            <w:pPr>
              <w:spacing w:after="20"/>
              <w:ind w:left="20"/>
              <w:jc w:val="both"/>
            </w:pPr>
            <w:r>
              <w:rPr>
                <w:rFonts w:ascii="Times New Roman"/>
                <w:b w:val="false"/>
                <w:i w:val="false"/>
                <w:color w:val="000000"/>
                <w:sz w:val="20"/>
              </w:rPr>
              <w:t>
 </w:t>
            </w:r>
          </w:p>
          <w:bookmarkEnd w:id="25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8"/>
          <w:p>
            <w:pPr>
              <w:spacing w:after="20"/>
              <w:ind w:left="20"/>
              <w:jc w:val="both"/>
            </w:pPr>
            <w:r>
              <w:rPr>
                <w:rFonts w:ascii="Times New Roman"/>
                <w:b w:val="false"/>
                <w:i w:val="false"/>
                <w:color w:val="000000"/>
                <w:sz w:val="20"/>
              </w:rPr>
              <w:t>
 </w:t>
            </w:r>
          </w:p>
          <w:bookmarkEnd w:id="25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9"/>
          <w:p>
            <w:pPr>
              <w:spacing w:after="20"/>
              <w:ind w:left="20"/>
              <w:jc w:val="both"/>
            </w:pPr>
            <w:r>
              <w:rPr>
                <w:rFonts w:ascii="Times New Roman"/>
                <w:b w:val="false"/>
                <w:i w:val="false"/>
                <w:color w:val="000000"/>
                <w:sz w:val="20"/>
              </w:rPr>
              <w:t>
 </w:t>
            </w:r>
          </w:p>
          <w:bookmarkEnd w:id="25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0"/>
          <w:p>
            <w:pPr>
              <w:spacing w:after="20"/>
              <w:ind w:left="20"/>
              <w:jc w:val="both"/>
            </w:pPr>
            <w:r>
              <w:rPr>
                <w:rFonts w:ascii="Times New Roman"/>
                <w:b w:val="false"/>
                <w:i w:val="false"/>
                <w:color w:val="000000"/>
                <w:sz w:val="20"/>
              </w:rPr>
              <w:t>
07</w:t>
            </w:r>
          </w:p>
          <w:bookmarkEnd w:id="26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1"/>
          <w:p>
            <w:pPr>
              <w:spacing w:after="20"/>
              <w:ind w:left="20"/>
              <w:jc w:val="both"/>
            </w:pPr>
            <w:r>
              <w:rPr>
                <w:rFonts w:ascii="Times New Roman"/>
                <w:b w:val="false"/>
                <w:i w:val="false"/>
                <w:color w:val="000000"/>
                <w:sz w:val="20"/>
              </w:rPr>
              <w:t>
 </w:t>
            </w:r>
          </w:p>
          <w:bookmarkEnd w:id="26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2"/>
          <w:p>
            <w:pPr>
              <w:spacing w:after="20"/>
              <w:ind w:left="20"/>
              <w:jc w:val="both"/>
            </w:pPr>
            <w:r>
              <w:rPr>
                <w:rFonts w:ascii="Times New Roman"/>
                <w:b w:val="false"/>
                <w:i w:val="false"/>
                <w:color w:val="000000"/>
                <w:sz w:val="20"/>
              </w:rPr>
              <w:t>
 </w:t>
            </w:r>
          </w:p>
          <w:bookmarkEnd w:id="26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3"/>
          <w:p>
            <w:pPr>
              <w:spacing w:after="20"/>
              <w:ind w:left="20"/>
              <w:jc w:val="both"/>
            </w:pPr>
            <w:r>
              <w:rPr>
                <w:rFonts w:ascii="Times New Roman"/>
                <w:b w:val="false"/>
                <w:i w:val="false"/>
                <w:color w:val="000000"/>
                <w:sz w:val="20"/>
              </w:rPr>
              <w:t>
 </w:t>
            </w:r>
          </w:p>
          <w:bookmarkEnd w:id="26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4"/>
          <w:p>
            <w:pPr>
              <w:spacing w:after="20"/>
              <w:ind w:left="20"/>
              <w:jc w:val="both"/>
            </w:pPr>
            <w:r>
              <w:rPr>
                <w:rFonts w:ascii="Times New Roman"/>
                <w:b w:val="false"/>
                <w:i w:val="false"/>
                <w:color w:val="000000"/>
                <w:sz w:val="20"/>
              </w:rPr>
              <w:t>
 </w:t>
            </w:r>
          </w:p>
          <w:bookmarkEnd w:id="26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5"/>
          <w:p>
            <w:pPr>
              <w:spacing w:after="20"/>
              <w:ind w:left="20"/>
              <w:jc w:val="both"/>
            </w:pPr>
            <w:r>
              <w:rPr>
                <w:rFonts w:ascii="Times New Roman"/>
                <w:b w:val="false"/>
                <w:i w:val="false"/>
                <w:color w:val="000000"/>
                <w:sz w:val="20"/>
              </w:rPr>
              <w:t>
 </w:t>
            </w:r>
          </w:p>
          <w:bookmarkEnd w:id="26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66"/>
          <w:p>
            <w:pPr>
              <w:spacing w:after="20"/>
              <w:ind w:left="20"/>
              <w:jc w:val="both"/>
            </w:pPr>
            <w:r>
              <w:rPr>
                <w:rFonts w:ascii="Times New Roman"/>
                <w:b w:val="false"/>
                <w:i w:val="false"/>
                <w:color w:val="000000"/>
                <w:sz w:val="20"/>
              </w:rPr>
              <w:t>
 </w:t>
            </w:r>
          </w:p>
          <w:bookmarkEnd w:id="26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67"/>
          <w:p>
            <w:pPr>
              <w:spacing w:after="20"/>
              <w:ind w:left="20"/>
              <w:jc w:val="both"/>
            </w:pPr>
            <w:r>
              <w:rPr>
                <w:rFonts w:ascii="Times New Roman"/>
                <w:b w:val="false"/>
                <w:i w:val="false"/>
                <w:color w:val="000000"/>
                <w:sz w:val="20"/>
              </w:rPr>
              <w:t>
 </w:t>
            </w:r>
          </w:p>
          <w:bookmarkEnd w:id="26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68"/>
          <w:p>
            <w:pPr>
              <w:spacing w:after="20"/>
              <w:ind w:left="20"/>
              <w:jc w:val="both"/>
            </w:pPr>
            <w:r>
              <w:rPr>
                <w:rFonts w:ascii="Times New Roman"/>
                <w:b w:val="false"/>
                <w:i w:val="false"/>
                <w:color w:val="000000"/>
                <w:sz w:val="20"/>
              </w:rPr>
              <w:t>
 </w:t>
            </w:r>
          </w:p>
          <w:bookmarkEnd w:id="26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9"/>
          <w:p>
            <w:pPr>
              <w:spacing w:after="20"/>
              <w:ind w:left="20"/>
              <w:jc w:val="both"/>
            </w:pPr>
            <w:r>
              <w:rPr>
                <w:rFonts w:ascii="Times New Roman"/>
                <w:b w:val="false"/>
                <w:i w:val="false"/>
                <w:color w:val="000000"/>
                <w:sz w:val="20"/>
              </w:rPr>
              <w:t>
 </w:t>
            </w:r>
          </w:p>
          <w:bookmarkEnd w:id="26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0"/>
          <w:p>
            <w:pPr>
              <w:spacing w:after="20"/>
              <w:ind w:left="20"/>
              <w:jc w:val="both"/>
            </w:pPr>
            <w:r>
              <w:rPr>
                <w:rFonts w:ascii="Times New Roman"/>
                <w:b w:val="false"/>
                <w:i w:val="false"/>
                <w:color w:val="000000"/>
                <w:sz w:val="20"/>
              </w:rPr>
              <w:t>
 </w:t>
            </w:r>
          </w:p>
          <w:bookmarkEnd w:id="27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1"/>
          <w:p>
            <w:pPr>
              <w:spacing w:after="20"/>
              <w:ind w:left="20"/>
              <w:jc w:val="both"/>
            </w:pPr>
            <w:r>
              <w:rPr>
                <w:rFonts w:ascii="Times New Roman"/>
                <w:b w:val="false"/>
                <w:i w:val="false"/>
                <w:color w:val="000000"/>
                <w:sz w:val="20"/>
              </w:rPr>
              <w:t>
 </w:t>
            </w:r>
          </w:p>
          <w:bookmarkEnd w:id="27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2"/>
          <w:p>
            <w:pPr>
              <w:spacing w:after="20"/>
              <w:ind w:left="20"/>
              <w:jc w:val="both"/>
            </w:pPr>
            <w:r>
              <w:rPr>
                <w:rFonts w:ascii="Times New Roman"/>
                <w:b w:val="false"/>
                <w:i w:val="false"/>
                <w:color w:val="000000"/>
                <w:sz w:val="20"/>
              </w:rPr>
              <w:t>
 </w:t>
            </w:r>
          </w:p>
          <w:bookmarkEnd w:id="27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3"/>
          <w:p>
            <w:pPr>
              <w:spacing w:after="20"/>
              <w:ind w:left="20"/>
              <w:jc w:val="both"/>
            </w:pPr>
            <w:r>
              <w:rPr>
                <w:rFonts w:ascii="Times New Roman"/>
                <w:b w:val="false"/>
                <w:i w:val="false"/>
                <w:color w:val="000000"/>
                <w:sz w:val="20"/>
              </w:rPr>
              <w:t>
 </w:t>
            </w:r>
          </w:p>
          <w:bookmarkEnd w:id="27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4"/>
          <w:p>
            <w:pPr>
              <w:spacing w:after="20"/>
              <w:ind w:left="20"/>
              <w:jc w:val="both"/>
            </w:pPr>
            <w:r>
              <w:rPr>
                <w:rFonts w:ascii="Times New Roman"/>
                <w:b w:val="false"/>
                <w:i w:val="false"/>
                <w:color w:val="000000"/>
                <w:sz w:val="20"/>
              </w:rPr>
              <w:t>
 </w:t>
            </w:r>
          </w:p>
          <w:bookmarkEnd w:id="27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5"/>
          <w:p>
            <w:pPr>
              <w:spacing w:after="20"/>
              <w:ind w:left="20"/>
              <w:jc w:val="both"/>
            </w:pPr>
            <w:r>
              <w:rPr>
                <w:rFonts w:ascii="Times New Roman"/>
                <w:b w:val="false"/>
                <w:i w:val="false"/>
                <w:color w:val="000000"/>
                <w:sz w:val="20"/>
              </w:rPr>
              <w:t>
 </w:t>
            </w:r>
          </w:p>
          <w:bookmarkEnd w:id="27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6"/>
          <w:p>
            <w:pPr>
              <w:spacing w:after="20"/>
              <w:ind w:left="20"/>
              <w:jc w:val="both"/>
            </w:pPr>
            <w:r>
              <w:rPr>
                <w:rFonts w:ascii="Times New Roman"/>
                <w:b w:val="false"/>
                <w:i w:val="false"/>
                <w:color w:val="000000"/>
                <w:sz w:val="20"/>
              </w:rPr>
              <w:t>
 </w:t>
            </w:r>
          </w:p>
          <w:bookmarkEnd w:id="27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7"/>
          <w:p>
            <w:pPr>
              <w:spacing w:after="20"/>
              <w:ind w:left="20"/>
              <w:jc w:val="both"/>
            </w:pPr>
            <w:r>
              <w:rPr>
                <w:rFonts w:ascii="Times New Roman"/>
                <w:b w:val="false"/>
                <w:i w:val="false"/>
                <w:color w:val="000000"/>
                <w:sz w:val="20"/>
              </w:rPr>
              <w:t>
 </w:t>
            </w:r>
          </w:p>
          <w:bookmarkEnd w:id="27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8"/>
          <w:p>
            <w:pPr>
              <w:spacing w:after="20"/>
              <w:ind w:left="20"/>
              <w:jc w:val="both"/>
            </w:pPr>
            <w:r>
              <w:rPr>
                <w:rFonts w:ascii="Times New Roman"/>
                <w:b w:val="false"/>
                <w:i w:val="false"/>
                <w:color w:val="000000"/>
                <w:sz w:val="20"/>
              </w:rPr>
              <w:t>
 </w:t>
            </w:r>
          </w:p>
          <w:bookmarkEnd w:id="27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9"/>
          <w:p>
            <w:pPr>
              <w:spacing w:after="20"/>
              <w:ind w:left="20"/>
              <w:jc w:val="both"/>
            </w:pPr>
            <w:r>
              <w:rPr>
                <w:rFonts w:ascii="Times New Roman"/>
                <w:b w:val="false"/>
                <w:i w:val="false"/>
                <w:color w:val="000000"/>
                <w:sz w:val="20"/>
              </w:rPr>
              <w:t>
 </w:t>
            </w:r>
          </w:p>
          <w:bookmarkEnd w:id="27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0"/>
          <w:p>
            <w:pPr>
              <w:spacing w:after="20"/>
              <w:ind w:left="20"/>
              <w:jc w:val="both"/>
            </w:pPr>
            <w:r>
              <w:rPr>
                <w:rFonts w:ascii="Times New Roman"/>
                <w:b w:val="false"/>
                <w:i w:val="false"/>
                <w:color w:val="000000"/>
                <w:sz w:val="20"/>
              </w:rPr>
              <w:t>
 </w:t>
            </w:r>
          </w:p>
          <w:bookmarkEnd w:id="28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1"/>
          <w:p>
            <w:pPr>
              <w:spacing w:after="20"/>
              <w:ind w:left="20"/>
              <w:jc w:val="both"/>
            </w:pPr>
            <w:r>
              <w:rPr>
                <w:rFonts w:ascii="Times New Roman"/>
                <w:b w:val="false"/>
                <w:i w:val="false"/>
                <w:color w:val="000000"/>
                <w:sz w:val="20"/>
              </w:rPr>
              <w:t>
 </w:t>
            </w:r>
          </w:p>
          <w:bookmarkEnd w:id="28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2"/>
          <w:p>
            <w:pPr>
              <w:spacing w:after="20"/>
              <w:ind w:left="20"/>
              <w:jc w:val="both"/>
            </w:pPr>
            <w:r>
              <w:rPr>
                <w:rFonts w:ascii="Times New Roman"/>
                <w:b w:val="false"/>
                <w:i w:val="false"/>
                <w:color w:val="000000"/>
                <w:sz w:val="20"/>
              </w:rPr>
              <w:t>
 </w:t>
            </w:r>
          </w:p>
          <w:bookmarkEnd w:id="28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3"/>
          <w:p>
            <w:pPr>
              <w:spacing w:after="20"/>
              <w:ind w:left="20"/>
              <w:jc w:val="both"/>
            </w:pPr>
            <w:r>
              <w:rPr>
                <w:rFonts w:ascii="Times New Roman"/>
                <w:b w:val="false"/>
                <w:i w:val="false"/>
                <w:color w:val="000000"/>
                <w:sz w:val="20"/>
              </w:rPr>
              <w:t>
 </w:t>
            </w:r>
          </w:p>
          <w:bookmarkEnd w:id="28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4"/>
          <w:p>
            <w:pPr>
              <w:spacing w:after="20"/>
              <w:ind w:left="20"/>
              <w:jc w:val="both"/>
            </w:pPr>
            <w:r>
              <w:rPr>
                <w:rFonts w:ascii="Times New Roman"/>
                <w:b w:val="false"/>
                <w:i w:val="false"/>
                <w:color w:val="000000"/>
                <w:sz w:val="20"/>
              </w:rPr>
              <w:t>
 </w:t>
            </w:r>
          </w:p>
          <w:bookmarkEnd w:id="28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5"/>
          <w:p>
            <w:pPr>
              <w:spacing w:after="20"/>
              <w:ind w:left="20"/>
              <w:jc w:val="both"/>
            </w:pPr>
            <w:r>
              <w:rPr>
                <w:rFonts w:ascii="Times New Roman"/>
                <w:b w:val="false"/>
                <w:i w:val="false"/>
                <w:color w:val="000000"/>
                <w:sz w:val="20"/>
              </w:rPr>
              <w:t>
 </w:t>
            </w:r>
          </w:p>
          <w:bookmarkEnd w:id="28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6"/>
          <w:p>
            <w:pPr>
              <w:spacing w:after="20"/>
              <w:ind w:left="20"/>
              <w:jc w:val="both"/>
            </w:pPr>
            <w:r>
              <w:rPr>
                <w:rFonts w:ascii="Times New Roman"/>
                <w:b w:val="false"/>
                <w:i w:val="false"/>
                <w:color w:val="000000"/>
                <w:sz w:val="20"/>
              </w:rPr>
              <w:t>
 </w:t>
            </w:r>
          </w:p>
          <w:bookmarkEnd w:id="28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87"/>
          <w:p>
            <w:pPr>
              <w:spacing w:after="20"/>
              <w:ind w:left="20"/>
              <w:jc w:val="both"/>
            </w:pPr>
            <w:r>
              <w:rPr>
                <w:rFonts w:ascii="Times New Roman"/>
                <w:b w:val="false"/>
                <w:i w:val="false"/>
                <w:color w:val="000000"/>
                <w:sz w:val="20"/>
              </w:rPr>
              <w:t>
 </w:t>
            </w:r>
          </w:p>
          <w:bookmarkEnd w:id="28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8"/>
          <w:p>
            <w:pPr>
              <w:spacing w:after="20"/>
              <w:ind w:left="20"/>
              <w:jc w:val="both"/>
            </w:pPr>
            <w:r>
              <w:rPr>
                <w:rFonts w:ascii="Times New Roman"/>
                <w:b w:val="false"/>
                <w:i w:val="false"/>
                <w:color w:val="000000"/>
                <w:sz w:val="20"/>
              </w:rPr>
              <w:t>
 </w:t>
            </w:r>
          </w:p>
          <w:bookmarkEnd w:id="28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9"/>
          <w:p>
            <w:pPr>
              <w:spacing w:after="20"/>
              <w:ind w:left="20"/>
              <w:jc w:val="both"/>
            </w:pPr>
            <w:r>
              <w:rPr>
                <w:rFonts w:ascii="Times New Roman"/>
                <w:b w:val="false"/>
                <w:i w:val="false"/>
                <w:color w:val="000000"/>
                <w:sz w:val="20"/>
              </w:rPr>
              <w:t>
08</w:t>
            </w:r>
          </w:p>
          <w:bookmarkEnd w:id="28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0"/>
          <w:p>
            <w:pPr>
              <w:spacing w:after="20"/>
              <w:ind w:left="20"/>
              <w:jc w:val="both"/>
            </w:pPr>
            <w:r>
              <w:rPr>
                <w:rFonts w:ascii="Times New Roman"/>
                <w:b w:val="false"/>
                <w:i w:val="false"/>
                <w:color w:val="000000"/>
                <w:sz w:val="20"/>
              </w:rPr>
              <w:t>
 </w:t>
            </w:r>
          </w:p>
          <w:bookmarkEnd w:id="29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1"/>
          <w:p>
            <w:pPr>
              <w:spacing w:after="20"/>
              <w:ind w:left="20"/>
              <w:jc w:val="both"/>
            </w:pPr>
            <w:r>
              <w:rPr>
                <w:rFonts w:ascii="Times New Roman"/>
                <w:b w:val="false"/>
                <w:i w:val="false"/>
                <w:color w:val="000000"/>
                <w:sz w:val="20"/>
              </w:rPr>
              <w:t>
 </w:t>
            </w:r>
          </w:p>
          <w:bookmarkEnd w:id="29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2"/>
          <w:p>
            <w:pPr>
              <w:spacing w:after="20"/>
              <w:ind w:left="20"/>
              <w:jc w:val="both"/>
            </w:pPr>
            <w:r>
              <w:rPr>
                <w:rFonts w:ascii="Times New Roman"/>
                <w:b w:val="false"/>
                <w:i w:val="false"/>
                <w:color w:val="000000"/>
                <w:sz w:val="20"/>
              </w:rPr>
              <w:t>
 </w:t>
            </w:r>
          </w:p>
          <w:bookmarkEnd w:id="29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3"/>
          <w:p>
            <w:pPr>
              <w:spacing w:after="20"/>
              <w:ind w:left="20"/>
              <w:jc w:val="both"/>
            </w:pPr>
            <w:r>
              <w:rPr>
                <w:rFonts w:ascii="Times New Roman"/>
                <w:b w:val="false"/>
                <w:i w:val="false"/>
                <w:color w:val="000000"/>
                <w:sz w:val="20"/>
              </w:rPr>
              <w:t>
 </w:t>
            </w:r>
          </w:p>
          <w:bookmarkEnd w:id="29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4"/>
          <w:p>
            <w:pPr>
              <w:spacing w:after="20"/>
              <w:ind w:left="20"/>
              <w:jc w:val="both"/>
            </w:pPr>
            <w:r>
              <w:rPr>
                <w:rFonts w:ascii="Times New Roman"/>
                <w:b w:val="false"/>
                <w:i w:val="false"/>
                <w:color w:val="000000"/>
                <w:sz w:val="20"/>
              </w:rPr>
              <w:t>
 </w:t>
            </w:r>
          </w:p>
          <w:bookmarkEnd w:id="29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5"/>
          <w:p>
            <w:pPr>
              <w:spacing w:after="20"/>
              <w:ind w:left="20"/>
              <w:jc w:val="both"/>
            </w:pPr>
            <w:r>
              <w:rPr>
                <w:rFonts w:ascii="Times New Roman"/>
                <w:b w:val="false"/>
                <w:i w:val="false"/>
                <w:color w:val="000000"/>
                <w:sz w:val="20"/>
              </w:rPr>
              <w:t>
 </w:t>
            </w:r>
          </w:p>
          <w:bookmarkEnd w:id="29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96"/>
          <w:p>
            <w:pPr>
              <w:spacing w:after="20"/>
              <w:ind w:left="20"/>
              <w:jc w:val="both"/>
            </w:pPr>
            <w:r>
              <w:rPr>
                <w:rFonts w:ascii="Times New Roman"/>
                <w:b w:val="false"/>
                <w:i w:val="false"/>
                <w:color w:val="000000"/>
                <w:sz w:val="20"/>
              </w:rPr>
              <w:t>
 </w:t>
            </w:r>
          </w:p>
          <w:bookmarkEnd w:id="29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97"/>
          <w:p>
            <w:pPr>
              <w:spacing w:after="20"/>
              <w:ind w:left="20"/>
              <w:jc w:val="both"/>
            </w:pPr>
            <w:r>
              <w:rPr>
                <w:rFonts w:ascii="Times New Roman"/>
                <w:b w:val="false"/>
                <w:i w:val="false"/>
                <w:color w:val="000000"/>
                <w:sz w:val="20"/>
              </w:rPr>
              <w:t>
 </w:t>
            </w:r>
          </w:p>
          <w:bookmarkEnd w:id="29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8"/>
          <w:p>
            <w:pPr>
              <w:spacing w:after="20"/>
              <w:ind w:left="20"/>
              <w:jc w:val="both"/>
            </w:pPr>
            <w:r>
              <w:rPr>
                <w:rFonts w:ascii="Times New Roman"/>
                <w:b w:val="false"/>
                <w:i w:val="false"/>
                <w:color w:val="000000"/>
                <w:sz w:val="20"/>
              </w:rPr>
              <w:t>
 </w:t>
            </w:r>
          </w:p>
          <w:bookmarkEnd w:id="29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9"/>
          <w:p>
            <w:pPr>
              <w:spacing w:after="20"/>
              <w:ind w:left="20"/>
              <w:jc w:val="both"/>
            </w:pPr>
            <w:r>
              <w:rPr>
                <w:rFonts w:ascii="Times New Roman"/>
                <w:b w:val="false"/>
                <w:i w:val="false"/>
                <w:color w:val="000000"/>
                <w:sz w:val="20"/>
              </w:rPr>
              <w:t>
12</w:t>
            </w:r>
          </w:p>
          <w:bookmarkEnd w:id="29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0"/>
          <w:p>
            <w:pPr>
              <w:spacing w:after="20"/>
              <w:ind w:left="20"/>
              <w:jc w:val="both"/>
            </w:pPr>
            <w:r>
              <w:rPr>
                <w:rFonts w:ascii="Times New Roman"/>
                <w:b w:val="false"/>
                <w:i w:val="false"/>
                <w:color w:val="000000"/>
                <w:sz w:val="20"/>
              </w:rPr>
              <w:t>
 </w:t>
            </w:r>
          </w:p>
          <w:bookmarkEnd w:id="30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1"/>
          <w:p>
            <w:pPr>
              <w:spacing w:after="20"/>
              <w:ind w:left="20"/>
              <w:jc w:val="both"/>
            </w:pPr>
            <w:r>
              <w:rPr>
                <w:rFonts w:ascii="Times New Roman"/>
                <w:b w:val="false"/>
                <w:i w:val="false"/>
                <w:color w:val="000000"/>
                <w:sz w:val="20"/>
              </w:rPr>
              <w:t>
 </w:t>
            </w:r>
          </w:p>
          <w:bookmarkEnd w:id="30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2"/>
          <w:p>
            <w:pPr>
              <w:spacing w:after="20"/>
              <w:ind w:left="20"/>
              <w:jc w:val="both"/>
            </w:pPr>
            <w:r>
              <w:rPr>
                <w:rFonts w:ascii="Times New Roman"/>
                <w:b w:val="false"/>
                <w:i w:val="false"/>
                <w:color w:val="000000"/>
                <w:sz w:val="20"/>
              </w:rPr>
              <w:t>
 </w:t>
            </w:r>
          </w:p>
          <w:bookmarkEnd w:id="30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3"/>
          <w:p>
            <w:pPr>
              <w:spacing w:after="20"/>
              <w:ind w:left="20"/>
              <w:jc w:val="both"/>
            </w:pPr>
            <w:r>
              <w:rPr>
                <w:rFonts w:ascii="Times New Roman"/>
                <w:b w:val="false"/>
                <w:i w:val="false"/>
                <w:color w:val="000000"/>
                <w:sz w:val="20"/>
              </w:rPr>
              <w:t>
 </w:t>
            </w:r>
          </w:p>
          <w:bookmarkEnd w:id="30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4"/>
          <w:p>
            <w:pPr>
              <w:spacing w:after="20"/>
              <w:ind w:left="20"/>
              <w:jc w:val="both"/>
            </w:pPr>
            <w:r>
              <w:rPr>
                <w:rFonts w:ascii="Times New Roman"/>
                <w:b w:val="false"/>
                <w:i w:val="false"/>
                <w:color w:val="000000"/>
                <w:sz w:val="20"/>
              </w:rPr>
              <w:t>
 </w:t>
            </w:r>
          </w:p>
          <w:bookmarkEnd w:id="30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5"/>
          <w:p>
            <w:pPr>
              <w:spacing w:after="20"/>
              <w:ind w:left="20"/>
              <w:jc w:val="both"/>
            </w:pPr>
            <w:r>
              <w:rPr>
                <w:rFonts w:ascii="Times New Roman"/>
                <w:b w:val="false"/>
                <w:i w:val="false"/>
                <w:color w:val="000000"/>
                <w:sz w:val="20"/>
              </w:rPr>
              <w:t>
13</w:t>
            </w:r>
          </w:p>
          <w:bookmarkEnd w:id="30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6"/>
          <w:p>
            <w:pPr>
              <w:spacing w:after="20"/>
              <w:ind w:left="20"/>
              <w:jc w:val="both"/>
            </w:pPr>
            <w:r>
              <w:rPr>
                <w:rFonts w:ascii="Times New Roman"/>
                <w:b w:val="false"/>
                <w:i w:val="false"/>
                <w:color w:val="000000"/>
                <w:sz w:val="20"/>
              </w:rPr>
              <w:t>
 </w:t>
            </w:r>
          </w:p>
          <w:bookmarkEnd w:id="30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07"/>
          <w:p>
            <w:pPr>
              <w:spacing w:after="20"/>
              <w:ind w:left="20"/>
              <w:jc w:val="both"/>
            </w:pPr>
            <w:r>
              <w:rPr>
                <w:rFonts w:ascii="Times New Roman"/>
                <w:b w:val="false"/>
                <w:i w:val="false"/>
                <w:color w:val="000000"/>
                <w:sz w:val="20"/>
              </w:rPr>
              <w:t>
 </w:t>
            </w:r>
          </w:p>
          <w:bookmarkEnd w:id="30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8"/>
          <w:p>
            <w:pPr>
              <w:spacing w:after="20"/>
              <w:ind w:left="20"/>
              <w:jc w:val="both"/>
            </w:pPr>
            <w:r>
              <w:rPr>
                <w:rFonts w:ascii="Times New Roman"/>
                <w:b w:val="false"/>
                <w:i w:val="false"/>
                <w:color w:val="000000"/>
                <w:sz w:val="20"/>
              </w:rPr>
              <w:t>
 </w:t>
            </w:r>
          </w:p>
          <w:bookmarkEnd w:id="30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9"/>
          <w:p>
            <w:pPr>
              <w:spacing w:after="20"/>
              <w:ind w:left="20"/>
              <w:jc w:val="both"/>
            </w:pPr>
            <w:r>
              <w:rPr>
                <w:rFonts w:ascii="Times New Roman"/>
                <w:b w:val="false"/>
                <w:i w:val="false"/>
                <w:color w:val="000000"/>
                <w:sz w:val="20"/>
              </w:rPr>
              <w:t>
 </w:t>
            </w:r>
          </w:p>
          <w:bookmarkEnd w:id="30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0"/>
          <w:p>
            <w:pPr>
              <w:spacing w:after="20"/>
              <w:ind w:left="20"/>
              <w:jc w:val="both"/>
            </w:pPr>
            <w:r>
              <w:rPr>
                <w:rFonts w:ascii="Times New Roman"/>
                <w:b w:val="false"/>
                <w:i w:val="false"/>
                <w:color w:val="000000"/>
                <w:sz w:val="20"/>
              </w:rPr>
              <w:t>
 </w:t>
            </w:r>
          </w:p>
          <w:bookmarkEnd w:id="31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1"/>
          <w:p>
            <w:pPr>
              <w:spacing w:after="20"/>
              <w:ind w:left="20"/>
              <w:jc w:val="both"/>
            </w:pPr>
            <w:r>
              <w:rPr>
                <w:rFonts w:ascii="Times New Roman"/>
                <w:b w:val="false"/>
                <w:i w:val="false"/>
                <w:color w:val="000000"/>
                <w:sz w:val="20"/>
              </w:rPr>
              <w:t>
 </w:t>
            </w:r>
          </w:p>
          <w:bookmarkEnd w:id="31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2"/>
          <w:p>
            <w:pPr>
              <w:spacing w:after="20"/>
              <w:ind w:left="20"/>
              <w:jc w:val="both"/>
            </w:pPr>
            <w:r>
              <w:rPr>
                <w:rFonts w:ascii="Times New Roman"/>
                <w:b w:val="false"/>
                <w:i w:val="false"/>
                <w:color w:val="000000"/>
                <w:sz w:val="20"/>
              </w:rPr>
              <w:t>
 </w:t>
            </w:r>
          </w:p>
          <w:bookmarkEnd w:id="312"/>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3"/>
          <w:p>
            <w:pPr>
              <w:spacing w:after="20"/>
              <w:ind w:left="20"/>
              <w:jc w:val="both"/>
            </w:pPr>
            <w:r>
              <w:rPr>
                <w:rFonts w:ascii="Times New Roman"/>
                <w:b w:val="false"/>
                <w:i w:val="false"/>
                <w:color w:val="000000"/>
                <w:sz w:val="20"/>
              </w:rPr>
              <w:t>
 </w:t>
            </w:r>
          </w:p>
          <w:bookmarkEnd w:id="313"/>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4"/>
          <w:p>
            <w:pPr>
              <w:spacing w:after="20"/>
              <w:ind w:left="20"/>
              <w:jc w:val="both"/>
            </w:pPr>
            <w:r>
              <w:rPr>
                <w:rFonts w:ascii="Times New Roman"/>
                <w:b w:val="false"/>
                <w:i w:val="false"/>
                <w:color w:val="000000"/>
                <w:sz w:val="20"/>
              </w:rPr>
              <w:t>
 </w:t>
            </w:r>
          </w:p>
          <w:bookmarkEnd w:id="314"/>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5"/>
          <w:p>
            <w:pPr>
              <w:spacing w:after="20"/>
              <w:ind w:left="20"/>
              <w:jc w:val="both"/>
            </w:pPr>
            <w:r>
              <w:rPr>
                <w:rFonts w:ascii="Times New Roman"/>
                <w:b w:val="false"/>
                <w:i w:val="false"/>
                <w:color w:val="000000"/>
                <w:sz w:val="20"/>
              </w:rPr>
              <w:t>
 </w:t>
            </w:r>
          </w:p>
          <w:bookmarkEnd w:id="315"/>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6"/>
          <w:p>
            <w:pPr>
              <w:spacing w:after="20"/>
              <w:ind w:left="20"/>
              <w:jc w:val="both"/>
            </w:pPr>
            <w:r>
              <w:rPr>
                <w:rFonts w:ascii="Times New Roman"/>
                <w:b w:val="false"/>
                <w:i w:val="false"/>
                <w:color w:val="000000"/>
                <w:sz w:val="20"/>
              </w:rPr>
              <w:t>
 </w:t>
            </w:r>
          </w:p>
          <w:bookmarkEnd w:id="316"/>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7"/>
          <w:p>
            <w:pPr>
              <w:spacing w:after="20"/>
              <w:ind w:left="20"/>
              <w:jc w:val="both"/>
            </w:pPr>
            <w:r>
              <w:rPr>
                <w:rFonts w:ascii="Times New Roman"/>
                <w:b w:val="false"/>
                <w:i w:val="false"/>
                <w:color w:val="000000"/>
                <w:sz w:val="20"/>
              </w:rPr>
              <w:t>
 </w:t>
            </w:r>
          </w:p>
          <w:bookmarkEnd w:id="317"/>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8"/>
          <w:p>
            <w:pPr>
              <w:spacing w:after="20"/>
              <w:ind w:left="20"/>
              <w:jc w:val="both"/>
            </w:pPr>
            <w:r>
              <w:rPr>
                <w:rFonts w:ascii="Times New Roman"/>
                <w:b w:val="false"/>
                <w:i w:val="false"/>
                <w:color w:val="000000"/>
                <w:sz w:val="20"/>
              </w:rPr>
              <w:t>
 </w:t>
            </w:r>
          </w:p>
          <w:bookmarkEnd w:id="318"/>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9"/>
          <w:p>
            <w:pPr>
              <w:spacing w:after="20"/>
              <w:ind w:left="20"/>
              <w:jc w:val="both"/>
            </w:pPr>
            <w:r>
              <w:rPr>
                <w:rFonts w:ascii="Times New Roman"/>
                <w:b w:val="false"/>
                <w:i w:val="false"/>
                <w:color w:val="000000"/>
                <w:sz w:val="20"/>
              </w:rPr>
              <w:t>
 </w:t>
            </w:r>
          </w:p>
          <w:bookmarkEnd w:id="319"/>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0"/>
          <w:p>
            <w:pPr>
              <w:spacing w:after="20"/>
              <w:ind w:left="20"/>
              <w:jc w:val="both"/>
            </w:pPr>
            <w:r>
              <w:rPr>
                <w:rFonts w:ascii="Times New Roman"/>
                <w:b w:val="false"/>
                <w:i w:val="false"/>
                <w:color w:val="000000"/>
                <w:sz w:val="20"/>
              </w:rPr>
              <w:t>
 </w:t>
            </w:r>
          </w:p>
          <w:bookmarkEnd w:id="320"/>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193 058,1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18 мамырдағы</w:t>
            </w:r>
            <w:r>
              <w:br/>
            </w:r>
            <w:r>
              <w:rPr>
                <w:rFonts w:ascii="Times New Roman"/>
                <w:b w:val="false"/>
                <w:i w:val="false"/>
                <w:color w:val="000000"/>
                <w:sz w:val="20"/>
              </w:rPr>
              <w:t>Жамбыл ауданы мәслихатының № 21/1 шешіміне</w:t>
            </w:r>
            <w:r>
              <w:br/>
            </w:r>
            <w:r>
              <w:rPr>
                <w:rFonts w:ascii="Times New Roman"/>
                <w:b w:val="false"/>
                <w:i w:val="false"/>
                <w:color w:val="000000"/>
                <w:sz w:val="20"/>
              </w:rPr>
              <w:t>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 № 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373" w:id="321"/>
    <w:p>
      <w:pPr>
        <w:spacing w:after="0"/>
        <w:ind w:left="0"/>
        <w:jc w:val="left"/>
      </w:pPr>
      <w:r>
        <w:rPr>
          <w:rFonts w:ascii="Times New Roman"/>
          <w:b/>
          <w:i w:val="false"/>
          <w:color w:val="000000"/>
        </w:rPr>
        <w:t xml:space="preserve"> 2017 жылда республикалық және облыстық бюджеттерінен пайдаланылмаған нысаналы трансферттерді қайтару және 2018 жылдың 1 қаңтарына қалыптасқан бюджеттік қаражаттардың бос қалдықтары есебінен аудандық бюджеттінің шығыстары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0"/>
        <w:gridCol w:w="5012"/>
        <w:gridCol w:w="2883"/>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22"/>
          <w:p>
            <w:pPr>
              <w:spacing w:after="20"/>
              <w:ind w:left="20"/>
              <w:jc w:val="both"/>
            </w:pPr>
            <w:r>
              <w:rPr>
                <w:rFonts w:ascii="Times New Roman"/>
                <w:b w:val="false"/>
                <w:i w:val="false"/>
                <w:color w:val="000000"/>
                <w:sz w:val="20"/>
              </w:rPr>
              <w:t>
Функционалдық топ</w:t>
            </w:r>
          </w:p>
          <w:bookmarkEnd w:id="322"/>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3"/>
          <w:p>
            <w:pPr>
              <w:spacing w:after="20"/>
              <w:ind w:left="20"/>
              <w:jc w:val="both"/>
            </w:pPr>
            <w:r>
              <w:rPr>
                <w:rFonts w:ascii="Times New Roman"/>
                <w:b w:val="false"/>
                <w:i w:val="false"/>
                <w:color w:val="000000"/>
                <w:sz w:val="20"/>
              </w:rPr>
              <w:t>
1</w:t>
            </w:r>
          </w:p>
          <w:bookmarkEnd w:id="323"/>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4"/>
          <w:p>
            <w:pPr>
              <w:spacing w:after="20"/>
              <w:ind w:left="20"/>
              <w:jc w:val="both"/>
            </w:pPr>
            <w:r>
              <w:rPr>
                <w:rFonts w:ascii="Times New Roman"/>
                <w:b w:val="false"/>
                <w:i w:val="false"/>
                <w:color w:val="000000"/>
                <w:sz w:val="20"/>
              </w:rPr>
              <w:t>
 </w:t>
            </w:r>
          </w:p>
          <w:bookmarkEnd w:id="324"/>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5"/>
          <w:p>
            <w:pPr>
              <w:spacing w:after="20"/>
              <w:ind w:left="20"/>
              <w:jc w:val="both"/>
            </w:pPr>
            <w:r>
              <w:rPr>
                <w:rFonts w:ascii="Times New Roman"/>
                <w:b w:val="false"/>
                <w:i w:val="false"/>
                <w:color w:val="000000"/>
                <w:sz w:val="20"/>
              </w:rPr>
              <w:t>
 </w:t>
            </w:r>
          </w:p>
          <w:bookmarkEnd w:id="325"/>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6"/>
          <w:p>
            <w:pPr>
              <w:spacing w:after="20"/>
              <w:ind w:left="20"/>
              <w:jc w:val="both"/>
            </w:pPr>
            <w:r>
              <w:rPr>
                <w:rFonts w:ascii="Times New Roman"/>
                <w:b w:val="false"/>
                <w:i w:val="false"/>
                <w:color w:val="000000"/>
                <w:sz w:val="20"/>
              </w:rPr>
              <w:t>
 </w:t>
            </w:r>
          </w:p>
          <w:bookmarkEnd w:id="326"/>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7"/>
          <w:p>
            <w:pPr>
              <w:spacing w:after="20"/>
              <w:ind w:left="20"/>
              <w:jc w:val="both"/>
            </w:pPr>
            <w:r>
              <w:rPr>
                <w:rFonts w:ascii="Times New Roman"/>
                <w:b w:val="false"/>
                <w:i w:val="false"/>
                <w:color w:val="000000"/>
                <w:sz w:val="20"/>
              </w:rPr>
              <w:t>
 </w:t>
            </w:r>
          </w:p>
          <w:bookmarkEnd w:id="327"/>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8"/>
          <w:p>
            <w:pPr>
              <w:spacing w:after="20"/>
              <w:ind w:left="20"/>
              <w:jc w:val="both"/>
            </w:pPr>
            <w:r>
              <w:rPr>
                <w:rFonts w:ascii="Times New Roman"/>
                <w:b w:val="false"/>
                <w:i w:val="false"/>
                <w:color w:val="000000"/>
                <w:sz w:val="20"/>
              </w:rPr>
              <w:t>
7</w:t>
            </w:r>
          </w:p>
          <w:bookmarkEnd w:id="328"/>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29"/>
          <w:p>
            <w:pPr>
              <w:spacing w:after="20"/>
              <w:ind w:left="20"/>
              <w:jc w:val="both"/>
            </w:pPr>
            <w:r>
              <w:rPr>
                <w:rFonts w:ascii="Times New Roman"/>
                <w:b w:val="false"/>
                <w:i w:val="false"/>
                <w:color w:val="000000"/>
                <w:sz w:val="20"/>
              </w:rPr>
              <w:t>
 </w:t>
            </w:r>
          </w:p>
          <w:bookmarkEnd w:id="329"/>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0"/>
          <w:p>
            <w:pPr>
              <w:spacing w:after="20"/>
              <w:ind w:left="20"/>
              <w:jc w:val="both"/>
            </w:pPr>
            <w:r>
              <w:rPr>
                <w:rFonts w:ascii="Times New Roman"/>
                <w:b w:val="false"/>
                <w:i w:val="false"/>
                <w:color w:val="000000"/>
                <w:sz w:val="20"/>
              </w:rPr>
              <w:t>
 </w:t>
            </w:r>
          </w:p>
          <w:bookmarkEnd w:id="330"/>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1"/>
          <w:p>
            <w:pPr>
              <w:spacing w:after="20"/>
              <w:ind w:left="20"/>
              <w:jc w:val="both"/>
            </w:pPr>
            <w:r>
              <w:rPr>
                <w:rFonts w:ascii="Times New Roman"/>
                <w:b w:val="false"/>
                <w:i w:val="false"/>
                <w:color w:val="000000"/>
                <w:sz w:val="20"/>
              </w:rPr>
              <w:t>
08</w:t>
            </w:r>
          </w:p>
          <w:bookmarkEnd w:id="331"/>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2"/>
          <w:p>
            <w:pPr>
              <w:spacing w:after="20"/>
              <w:ind w:left="20"/>
              <w:jc w:val="both"/>
            </w:pPr>
            <w:r>
              <w:rPr>
                <w:rFonts w:ascii="Times New Roman"/>
                <w:b w:val="false"/>
                <w:i w:val="false"/>
                <w:color w:val="000000"/>
                <w:sz w:val="20"/>
              </w:rPr>
              <w:t>
 </w:t>
            </w:r>
          </w:p>
          <w:bookmarkEnd w:id="332"/>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3"/>
          <w:p>
            <w:pPr>
              <w:spacing w:after="20"/>
              <w:ind w:left="20"/>
              <w:jc w:val="both"/>
            </w:pPr>
            <w:r>
              <w:rPr>
                <w:rFonts w:ascii="Times New Roman"/>
                <w:b w:val="false"/>
                <w:i w:val="false"/>
                <w:color w:val="000000"/>
                <w:sz w:val="20"/>
              </w:rPr>
              <w:t>
 </w:t>
            </w:r>
          </w:p>
          <w:bookmarkEnd w:id="333"/>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4"/>
          <w:p>
            <w:pPr>
              <w:spacing w:after="20"/>
              <w:ind w:left="20"/>
              <w:jc w:val="both"/>
            </w:pPr>
            <w:r>
              <w:rPr>
                <w:rFonts w:ascii="Times New Roman"/>
                <w:b w:val="false"/>
                <w:i w:val="false"/>
                <w:color w:val="000000"/>
                <w:sz w:val="20"/>
              </w:rPr>
              <w:t>
10</w:t>
            </w:r>
          </w:p>
          <w:bookmarkEnd w:id="334"/>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5"/>
          <w:p>
            <w:pPr>
              <w:spacing w:after="20"/>
              <w:ind w:left="20"/>
              <w:jc w:val="both"/>
            </w:pPr>
            <w:r>
              <w:rPr>
                <w:rFonts w:ascii="Times New Roman"/>
                <w:b w:val="false"/>
                <w:i w:val="false"/>
                <w:color w:val="000000"/>
                <w:sz w:val="20"/>
              </w:rPr>
              <w:t>
 </w:t>
            </w:r>
          </w:p>
          <w:bookmarkEnd w:id="335"/>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6"/>
          <w:p>
            <w:pPr>
              <w:spacing w:after="20"/>
              <w:ind w:left="20"/>
              <w:jc w:val="both"/>
            </w:pPr>
            <w:r>
              <w:rPr>
                <w:rFonts w:ascii="Times New Roman"/>
                <w:b w:val="false"/>
                <w:i w:val="false"/>
                <w:color w:val="000000"/>
                <w:sz w:val="20"/>
              </w:rPr>
              <w:t>
 </w:t>
            </w:r>
          </w:p>
          <w:bookmarkEnd w:id="336"/>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7"/>
          <w:p>
            <w:pPr>
              <w:spacing w:after="20"/>
              <w:ind w:left="20"/>
              <w:jc w:val="both"/>
            </w:pPr>
            <w:r>
              <w:rPr>
                <w:rFonts w:ascii="Times New Roman"/>
                <w:b w:val="false"/>
                <w:i w:val="false"/>
                <w:color w:val="000000"/>
                <w:sz w:val="20"/>
              </w:rPr>
              <w:t>
15</w:t>
            </w:r>
          </w:p>
          <w:bookmarkEnd w:id="337"/>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38"/>
          <w:p>
            <w:pPr>
              <w:spacing w:after="20"/>
              <w:ind w:left="20"/>
              <w:jc w:val="both"/>
            </w:pPr>
            <w:r>
              <w:rPr>
                <w:rFonts w:ascii="Times New Roman"/>
                <w:b w:val="false"/>
                <w:i w:val="false"/>
                <w:color w:val="000000"/>
                <w:sz w:val="20"/>
              </w:rPr>
              <w:t>
 </w:t>
            </w:r>
          </w:p>
          <w:bookmarkEnd w:id="338"/>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39"/>
          <w:p>
            <w:pPr>
              <w:spacing w:after="20"/>
              <w:ind w:left="20"/>
              <w:jc w:val="both"/>
            </w:pPr>
            <w:r>
              <w:rPr>
                <w:rFonts w:ascii="Times New Roman"/>
                <w:b w:val="false"/>
                <w:i w:val="false"/>
                <w:color w:val="000000"/>
                <w:sz w:val="20"/>
              </w:rPr>
              <w:t>
 </w:t>
            </w:r>
          </w:p>
          <w:bookmarkEnd w:id="339"/>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0"/>
          <w:p>
            <w:pPr>
              <w:spacing w:after="20"/>
              <w:ind w:left="20"/>
              <w:jc w:val="both"/>
            </w:pPr>
            <w:r>
              <w:rPr>
                <w:rFonts w:ascii="Times New Roman"/>
                <w:b w:val="false"/>
                <w:i w:val="false"/>
                <w:color w:val="000000"/>
                <w:sz w:val="20"/>
              </w:rPr>
              <w:t>
 </w:t>
            </w:r>
          </w:p>
          <w:bookmarkEnd w:id="340"/>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18 мамырдағы</w:t>
            </w:r>
            <w:r>
              <w:br/>
            </w:r>
            <w:r>
              <w:rPr>
                <w:rFonts w:ascii="Times New Roman"/>
                <w:b w:val="false"/>
                <w:i w:val="false"/>
                <w:color w:val="000000"/>
                <w:sz w:val="20"/>
              </w:rPr>
              <w:t>Жамбыл ауданы мәслихатының № 21/1 шешіміне</w:t>
            </w:r>
            <w:r>
              <w:br/>
            </w:r>
            <w:r>
              <w:rPr>
                <w:rFonts w:ascii="Times New Roman"/>
                <w:b w:val="false"/>
                <w:i w:val="false"/>
                <w:color w:val="000000"/>
                <w:sz w:val="20"/>
              </w:rPr>
              <w:t>4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 № 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397" w:id="341"/>
    <w:p>
      <w:pPr>
        <w:spacing w:after="0"/>
        <w:ind w:left="0"/>
        <w:jc w:val="left"/>
      </w:pPr>
      <w:r>
        <w:rPr>
          <w:rFonts w:ascii="Times New Roman"/>
          <w:b/>
          <w:i w:val="false"/>
          <w:color w:val="000000"/>
        </w:rPr>
        <w:t xml:space="preserve"> 2017 жылы облыстық бюджеттен дамуға бөлінген нысаналы трансферттердің пайдаланылмаған (толық пайдаланылмаған) сомасын олардың нысаналы мақсатын сақтай отырып, 2018 жылда пайдалану (толық пайдалану)</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522"/>
        <w:gridCol w:w="1523"/>
        <w:gridCol w:w="5408"/>
        <w:gridCol w:w="3125"/>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2"/>
          <w:p>
            <w:pPr>
              <w:spacing w:after="20"/>
              <w:ind w:left="20"/>
              <w:jc w:val="both"/>
            </w:pPr>
            <w:r>
              <w:rPr>
                <w:rFonts w:ascii="Times New Roman"/>
                <w:b w:val="false"/>
                <w:i w:val="false"/>
                <w:color w:val="000000"/>
                <w:sz w:val="20"/>
              </w:rPr>
              <w:t>
Функционалдық топ</w:t>
            </w:r>
          </w:p>
          <w:bookmarkEnd w:id="342"/>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3"/>
          <w:p>
            <w:pPr>
              <w:spacing w:after="20"/>
              <w:ind w:left="20"/>
              <w:jc w:val="both"/>
            </w:pPr>
            <w:r>
              <w:rPr>
                <w:rFonts w:ascii="Times New Roman"/>
                <w:b w:val="false"/>
                <w:i w:val="false"/>
                <w:color w:val="000000"/>
                <w:sz w:val="20"/>
              </w:rPr>
              <w:t>
 </w:t>
            </w:r>
          </w:p>
          <w:bookmarkEnd w:id="343"/>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4"/>
          <w:p>
            <w:pPr>
              <w:spacing w:after="20"/>
              <w:ind w:left="20"/>
              <w:jc w:val="both"/>
            </w:pPr>
            <w:r>
              <w:rPr>
                <w:rFonts w:ascii="Times New Roman"/>
                <w:b w:val="false"/>
                <w:i w:val="false"/>
                <w:color w:val="000000"/>
                <w:sz w:val="20"/>
              </w:rPr>
              <w:t>
7</w:t>
            </w:r>
          </w:p>
          <w:bookmarkEnd w:id="344"/>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5"/>
          <w:p>
            <w:pPr>
              <w:spacing w:after="20"/>
              <w:ind w:left="20"/>
              <w:jc w:val="both"/>
            </w:pPr>
            <w:r>
              <w:rPr>
                <w:rFonts w:ascii="Times New Roman"/>
                <w:b w:val="false"/>
                <w:i w:val="false"/>
                <w:color w:val="000000"/>
                <w:sz w:val="20"/>
              </w:rPr>
              <w:t>
 </w:t>
            </w:r>
          </w:p>
          <w:bookmarkEnd w:id="345"/>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6"/>
          <w:p>
            <w:pPr>
              <w:spacing w:after="20"/>
              <w:ind w:left="20"/>
              <w:jc w:val="both"/>
            </w:pPr>
            <w:r>
              <w:rPr>
                <w:rFonts w:ascii="Times New Roman"/>
                <w:b w:val="false"/>
                <w:i w:val="false"/>
                <w:color w:val="000000"/>
                <w:sz w:val="20"/>
              </w:rPr>
              <w:t>
 </w:t>
            </w:r>
          </w:p>
          <w:bookmarkEnd w:id="346"/>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18 мамырдағы</w:t>
            </w:r>
            <w:r>
              <w:br/>
            </w:r>
            <w:r>
              <w:rPr>
                <w:rFonts w:ascii="Times New Roman"/>
                <w:b w:val="false"/>
                <w:i w:val="false"/>
                <w:color w:val="000000"/>
                <w:sz w:val="20"/>
              </w:rPr>
              <w:t>Жамбыл ауданы мәслихатының № 21/1 шешіміне</w:t>
            </w:r>
            <w:r>
              <w:br/>
            </w:r>
            <w:r>
              <w:rPr>
                <w:rFonts w:ascii="Times New Roman"/>
                <w:b w:val="false"/>
                <w:i w:val="false"/>
                <w:color w:val="000000"/>
                <w:sz w:val="20"/>
              </w:rPr>
              <w:t>5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 № 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407" w:id="347"/>
    <w:p>
      <w:pPr>
        <w:spacing w:after="0"/>
        <w:ind w:left="0"/>
        <w:jc w:val="left"/>
      </w:pPr>
      <w:r>
        <w:rPr>
          <w:rFonts w:ascii="Times New Roman"/>
          <w:b/>
          <w:i w:val="false"/>
          <w:color w:val="000000"/>
        </w:rPr>
        <w:t xml:space="preserve"> "Аудан әкімінің аппараты" бюджеттік бағдарламалар әкімшісі бойынша 2018 жылға арналған аудандық бюджеттен берілетін ағымдағы нысаналы трансферттердің сомаларын бөлу</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6402"/>
        <w:gridCol w:w="2152"/>
        <w:gridCol w:w="2878"/>
      </w:tblGrid>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48"/>
          <w:p>
            <w:pPr>
              <w:spacing w:after="20"/>
              <w:ind w:left="20"/>
              <w:jc w:val="both"/>
            </w:pPr>
            <w:r>
              <w:rPr>
                <w:rFonts w:ascii="Times New Roman"/>
                <w:b w:val="false"/>
                <w:i w:val="false"/>
                <w:color w:val="000000"/>
                <w:sz w:val="20"/>
              </w:rPr>
              <w:t>
Ауылдық округтің атауы</w:t>
            </w:r>
          </w:p>
          <w:bookmarkEnd w:id="348"/>
        </w:tc>
        <w:tc>
          <w:tcPr>
            <w:tcW w:w="6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қазандығын сатып алу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 жабындысын жөндеуге құрылыстық материал сатып алу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49"/>
          <w:p>
            <w:pPr>
              <w:spacing w:after="20"/>
              <w:ind w:left="20"/>
              <w:jc w:val="both"/>
            </w:pPr>
            <w:r>
              <w:rPr>
                <w:rFonts w:ascii="Times New Roman"/>
                <w:b w:val="false"/>
                <w:i w:val="false"/>
                <w:color w:val="000000"/>
                <w:sz w:val="20"/>
              </w:rPr>
              <w:t>
ББС коды</w:t>
            </w:r>
          </w:p>
          <w:bookmarkEnd w:id="349"/>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01.122.113.000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50"/>
          <w:p>
            <w:pPr>
              <w:spacing w:after="20"/>
              <w:ind w:left="20"/>
              <w:jc w:val="both"/>
            </w:pPr>
            <w:r>
              <w:rPr>
                <w:rFonts w:ascii="Times New Roman"/>
                <w:b w:val="false"/>
                <w:i w:val="false"/>
                <w:color w:val="000000"/>
                <w:sz w:val="20"/>
              </w:rPr>
              <w:t>
Преснов</w:t>
            </w:r>
          </w:p>
          <w:bookmarkEnd w:id="350"/>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1"/>
          <w:p>
            <w:pPr>
              <w:spacing w:after="20"/>
              <w:ind w:left="20"/>
              <w:jc w:val="both"/>
            </w:pPr>
            <w:r>
              <w:rPr>
                <w:rFonts w:ascii="Times New Roman"/>
                <w:b w:val="false"/>
                <w:i w:val="false"/>
                <w:color w:val="000000"/>
                <w:sz w:val="20"/>
              </w:rPr>
              <w:t>
ЖИЫНЫ:</w:t>
            </w:r>
          </w:p>
          <w:bookmarkEnd w:id="351"/>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2"/>
          <w:p>
            <w:pPr>
              <w:spacing w:after="20"/>
              <w:ind w:left="20"/>
              <w:jc w:val="both"/>
            </w:pPr>
            <w:r>
              <w:rPr>
                <w:rFonts w:ascii="Times New Roman"/>
                <w:b w:val="false"/>
                <w:i w:val="false"/>
                <w:color w:val="000000"/>
                <w:sz w:val="20"/>
              </w:rPr>
              <w:t>
Аудандық</w:t>
            </w:r>
          </w:p>
          <w:bookmarkEnd w:id="352"/>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3"/>
          <w:p>
            <w:pPr>
              <w:spacing w:after="20"/>
              <w:ind w:left="20"/>
              <w:jc w:val="both"/>
            </w:pPr>
            <w:r>
              <w:rPr>
                <w:rFonts w:ascii="Times New Roman"/>
                <w:b w:val="false"/>
                <w:i w:val="false"/>
                <w:color w:val="000000"/>
                <w:sz w:val="20"/>
              </w:rPr>
              <w:t>
Барлығы</w:t>
            </w:r>
          </w:p>
          <w:bookmarkEnd w:id="353"/>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18 мамырдағы</w:t>
            </w:r>
            <w:r>
              <w:br/>
            </w:r>
            <w:r>
              <w:rPr>
                <w:rFonts w:ascii="Times New Roman"/>
                <w:b w:val="false"/>
                <w:i w:val="false"/>
                <w:color w:val="000000"/>
                <w:sz w:val="20"/>
              </w:rPr>
              <w:t>Жамбыл ауданы мәслихатының № 21/1 шешіміне</w:t>
            </w:r>
            <w:r>
              <w:br/>
            </w:r>
            <w:r>
              <w:rPr>
                <w:rFonts w:ascii="Times New Roman"/>
                <w:b w:val="false"/>
                <w:i w:val="false"/>
                <w:color w:val="000000"/>
                <w:sz w:val="20"/>
              </w:rPr>
              <w:t>6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 № 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420" w:id="354"/>
    <w:p>
      <w:pPr>
        <w:spacing w:after="0"/>
        <w:ind w:left="0"/>
        <w:jc w:val="left"/>
      </w:pPr>
      <w:r>
        <w:rPr>
          <w:rFonts w:ascii="Times New Roman"/>
          <w:b/>
          <w:i w:val="false"/>
          <w:color w:val="000000"/>
        </w:rPr>
        <w:t xml:space="preserve"> "Ауданның сәулет, құрылыс, тұрғын үй-коммуналдық шаруашылығы, жолаушылар көлігі және автомобиль жолдары бөлімі" бюджеттік бағдарламалар әкімшісі бойынша 2018 жылға арналған аудандық бюджеттен берілетін ағымдағы нысаналы трансферттердің сомаларын бөлу</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5631"/>
        <w:gridCol w:w="2952"/>
        <w:gridCol w:w="2953"/>
      </w:tblGrid>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5"/>
          <w:p>
            <w:pPr>
              <w:spacing w:after="20"/>
              <w:ind w:left="20"/>
              <w:jc w:val="both"/>
            </w:pPr>
            <w:r>
              <w:rPr>
                <w:rFonts w:ascii="Times New Roman"/>
                <w:b w:val="false"/>
                <w:i w:val="false"/>
                <w:color w:val="000000"/>
                <w:sz w:val="20"/>
              </w:rPr>
              <w:t>
Ауылдық округтің атауы</w:t>
            </w:r>
          </w:p>
          <w:bookmarkEnd w:id="355"/>
        </w:tc>
        <w:tc>
          <w:tcPr>
            <w:tcW w:w="5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кентшілік жолдардың ағымдағы жөндеу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Преснов с. аумағын аббатандыру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6"/>
          <w:p>
            <w:pPr>
              <w:spacing w:after="20"/>
              <w:ind w:left="20"/>
              <w:jc w:val="both"/>
            </w:pPr>
            <w:r>
              <w:rPr>
                <w:rFonts w:ascii="Times New Roman"/>
                <w:b w:val="false"/>
                <w:i w:val="false"/>
                <w:color w:val="000000"/>
                <w:sz w:val="20"/>
              </w:rPr>
              <w:t>
ББС коды</w:t>
            </w:r>
          </w:p>
          <w:bookmarkEnd w:id="356"/>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01.495.113.000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7"/>
          <w:p>
            <w:pPr>
              <w:spacing w:after="20"/>
              <w:ind w:left="20"/>
              <w:jc w:val="both"/>
            </w:pPr>
            <w:r>
              <w:rPr>
                <w:rFonts w:ascii="Times New Roman"/>
                <w:b w:val="false"/>
                <w:i w:val="false"/>
                <w:color w:val="000000"/>
                <w:sz w:val="20"/>
              </w:rPr>
              <w:t>
Преснов</w:t>
            </w:r>
          </w:p>
          <w:bookmarkEnd w:id="357"/>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8"/>
          <w:p>
            <w:pPr>
              <w:spacing w:after="20"/>
              <w:ind w:left="20"/>
              <w:jc w:val="both"/>
            </w:pPr>
            <w:r>
              <w:rPr>
                <w:rFonts w:ascii="Times New Roman"/>
                <w:b w:val="false"/>
                <w:i w:val="false"/>
                <w:color w:val="000000"/>
                <w:sz w:val="20"/>
              </w:rPr>
              <w:t>
ЖИЫНЫ:</w:t>
            </w:r>
          </w:p>
          <w:bookmarkEnd w:id="358"/>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9"/>
          <w:p>
            <w:pPr>
              <w:spacing w:after="20"/>
              <w:ind w:left="20"/>
              <w:jc w:val="both"/>
            </w:pPr>
            <w:r>
              <w:rPr>
                <w:rFonts w:ascii="Times New Roman"/>
                <w:b w:val="false"/>
                <w:i w:val="false"/>
                <w:color w:val="000000"/>
                <w:sz w:val="20"/>
              </w:rPr>
              <w:t>
Аудандық</w:t>
            </w:r>
          </w:p>
          <w:bookmarkEnd w:id="359"/>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0"/>
          <w:p>
            <w:pPr>
              <w:spacing w:after="20"/>
              <w:ind w:left="20"/>
              <w:jc w:val="both"/>
            </w:pPr>
            <w:r>
              <w:rPr>
                <w:rFonts w:ascii="Times New Roman"/>
                <w:b w:val="false"/>
                <w:i w:val="false"/>
                <w:color w:val="000000"/>
                <w:sz w:val="20"/>
              </w:rPr>
              <w:t>
Барлығы</w:t>
            </w:r>
          </w:p>
          <w:bookmarkEnd w:id="360"/>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18 мамырдағы</w:t>
            </w:r>
            <w:r>
              <w:br/>
            </w:r>
            <w:r>
              <w:rPr>
                <w:rFonts w:ascii="Times New Roman"/>
                <w:b w:val="false"/>
                <w:i w:val="false"/>
                <w:color w:val="000000"/>
                <w:sz w:val="20"/>
              </w:rPr>
              <w:t>Жамбыл ауданы мәслихатының № 21/1 шешіміне</w:t>
            </w:r>
            <w:r>
              <w:br/>
            </w:r>
            <w:r>
              <w:rPr>
                <w:rFonts w:ascii="Times New Roman"/>
                <w:b w:val="false"/>
                <w:i w:val="false"/>
                <w:color w:val="000000"/>
                <w:sz w:val="20"/>
              </w:rPr>
              <w:t>7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 № 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433" w:id="361"/>
    <w:p>
      <w:pPr>
        <w:spacing w:after="0"/>
        <w:ind w:left="0"/>
        <w:jc w:val="left"/>
      </w:pPr>
      <w:r>
        <w:rPr>
          <w:rFonts w:ascii="Times New Roman"/>
          <w:b/>
          <w:i w:val="false"/>
          <w:color w:val="000000"/>
        </w:rPr>
        <w:t xml:space="preserve"> "Ауданның сәулет, құрылыс, тұрғын үй-коммуналдық шаруашылығы, жолаушылар көлігі және автомобиль жолдары бөлімі" бюджеттік бағдарламалар әкімшісі бойынша 2018 жылға арналған аудандық бюджеттен берілетін ағымдағы нысаналы трансферттердің сомаларын бөлу</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7134"/>
        <w:gridCol w:w="4198"/>
      </w:tblGrid>
      <w:tr>
        <w:trPr>
          <w:trHeight w:val="3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2"/>
          <w:p>
            <w:pPr>
              <w:spacing w:after="20"/>
              <w:ind w:left="20"/>
              <w:jc w:val="both"/>
            </w:pPr>
            <w:r>
              <w:rPr>
                <w:rFonts w:ascii="Times New Roman"/>
                <w:b w:val="false"/>
                <w:i w:val="false"/>
                <w:color w:val="000000"/>
                <w:sz w:val="20"/>
              </w:rPr>
              <w:t>
Ауылдық округтің атауы</w:t>
            </w:r>
          </w:p>
          <w:bookmarkEnd w:id="362"/>
        </w:tc>
        <w:tc>
          <w:tcPr>
            <w:tcW w:w="7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ғимаратында ағымдағы жөндеу өткізу үшін құрылыс, шаруашылық материалдары, терезелер сатып алу</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3"/>
          <w:p>
            <w:pPr>
              <w:spacing w:after="20"/>
              <w:ind w:left="20"/>
              <w:jc w:val="both"/>
            </w:pPr>
            <w:r>
              <w:rPr>
                <w:rFonts w:ascii="Times New Roman"/>
                <w:b w:val="false"/>
                <w:i w:val="false"/>
                <w:color w:val="000000"/>
                <w:sz w:val="20"/>
              </w:rPr>
              <w:t>
ББС коды</w:t>
            </w:r>
          </w:p>
          <w:bookmarkEnd w:id="363"/>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01.455.113.000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64"/>
          <w:p>
            <w:pPr>
              <w:spacing w:after="20"/>
              <w:ind w:left="20"/>
              <w:jc w:val="both"/>
            </w:pPr>
            <w:r>
              <w:rPr>
                <w:rFonts w:ascii="Times New Roman"/>
                <w:b w:val="false"/>
                <w:i w:val="false"/>
                <w:color w:val="000000"/>
                <w:sz w:val="20"/>
              </w:rPr>
              <w:t>
Преснов</w:t>
            </w:r>
          </w:p>
          <w:bookmarkEnd w:id="364"/>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5"/>
          <w:p>
            <w:pPr>
              <w:spacing w:after="20"/>
              <w:ind w:left="20"/>
              <w:jc w:val="both"/>
            </w:pPr>
            <w:r>
              <w:rPr>
                <w:rFonts w:ascii="Times New Roman"/>
                <w:b w:val="false"/>
                <w:i w:val="false"/>
                <w:color w:val="000000"/>
                <w:sz w:val="20"/>
              </w:rPr>
              <w:t>
ЖИЫНЫ:</w:t>
            </w:r>
          </w:p>
          <w:bookmarkEnd w:id="365"/>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66"/>
          <w:p>
            <w:pPr>
              <w:spacing w:after="20"/>
              <w:ind w:left="20"/>
              <w:jc w:val="both"/>
            </w:pPr>
            <w:r>
              <w:rPr>
                <w:rFonts w:ascii="Times New Roman"/>
                <w:b w:val="false"/>
                <w:i w:val="false"/>
                <w:color w:val="000000"/>
                <w:sz w:val="20"/>
              </w:rPr>
              <w:t>
Аудандық</w:t>
            </w:r>
          </w:p>
          <w:bookmarkEnd w:id="366"/>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67"/>
          <w:p>
            <w:pPr>
              <w:spacing w:after="20"/>
              <w:ind w:left="20"/>
              <w:jc w:val="both"/>
            </w:pPr>
            <w:r>
              <w:rPr>
                <w:rFonts w:ascii="Times New Roman"/>
                <w:b w:val="false"/>
                <w:i w:val="false"/>
                <w:color w:val="000000"/>
                <w:sz w:val="20"/>
              </w:rPr>
              <w:t>
Барлығы</w:t>
            </w:r>
          </w:p>
          <w:bookmarkEnd w:id="367"/>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