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bd59" w14:textId="d31b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Қайранкөл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Жамбыл ауданы мәслихатының 2014 жылғы 28 ақпандағы № 25/6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мәслихатының 2018 жылғы 5 маусымдағы № 23/3 шешімі. Солтүстік Қазақстан облысының Әділет департаментінде 2018 жылғы 20 маусымда № 4773 болып тіркелді. Күші жойылды - Солтүстік Қазақстан облысы Жамбыл ауданы мәслихатының 2022 жылғы 18 ақпандағы № 12/2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Солтүстік Қазақстан облысы Жамбыл ауданы мәслихатының 2022 жылғы 18 ақпандағы </w:t>
      </w:r>
      <w:r>
        <w:rPr>
          <w:rFonts w:ascii="Times New Roman"/>
          <w:b w:val="false"/>
          <w:i w:val="false"/>
          <w:color w:val="000000"/>
          <w:sz w:val="28"/>
        </w:rPr>
        <w:t>№ 12/2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39-3-бабының </w:t>
      </w:r>
      <w:r>
        <w:rPr>
          <w:rFonts w:ascii="Times New Roman"/>
          <w:b w:val="false"/>
          <w:i w:val="false"/>
          <w:color w:val="000000"/>
          <w:sz w:val="28"/>
        </w:rPr>
        <w:t>6-тармағына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Жамбыл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ауданының Қайранкөл ауылдық округінде жергілікті қоғамдастық жиындарына қатысатын ауыл тұрғындары өкілдерінің сандық құрамын және бөлек қоғамдастық жиындарын өткізудің қағидасын бекіту туралы" Солтүстік Қазақстан облысы Жамбыл ауданы мәслихатының 2014 жылғы 28 ақпандағы № 25/6 </w:t>
      </w:r>
      <w:r>
        <w:rPr>
          <w:rFonts w:ascii="Times New Roman"/>
          <w:b w:val="false"/>
          <w:i w:val="false"/>
          <w:color w:val="000000"/>
          <w:sz w:val="28"/>
        </w:rPr>
        <w:t>шешіміне</w:t>
      </w:r>
      <w:r>
        <w:rPr>
          <w:rFonts w:ascii="Times New Roman"/>
          <w:b w:val="false"/>
          <w:i w:val="false"/>
          <w:color w:val="000000"/>
          <w:sz w:val="28"/>
        </w:rPr>
        <w:t xml:space="preserve"> (2014 жылғы 3 сәуірде Нормативтік құқықтық актілерді мемлекеттік тіркеу тізілімінде № 2641 болып тіркелген, 2014 жылғы 21 мамыр "Әділет" ақпараттық-құқықтық жүйесінде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күннен бастап он күнтізбелік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w:t>
            </w:r>
          </w:p>
          <w:p>
            <w:pPr>
              <w:spacing w:after="20"/>
              <w:ind w:left="20"/>
              <w:jc w:val="both"/>
            </w:pPr>
          </w:p>
          <w:p>
            <w:pPr>
              <w:spacing w:after="20"/>
              <w:ind w:left="20"/>
              <w:jc w:val="both"/>
            </w:pPr>
            <w:r>
              <w:rPr>
                <w:rFonts w:ascii="Times New Roman"/>
                <w:b w:val="false"/>
                <w:i/>
                <w:color w:val="000000"/>
                <w:sz w:val="20"/>
              </w:rPr>
              <w:t xml:space="preserve">мәслихатының </w:t>
            </w:r>
          </w:p>
          <w:p>
            <w:pPr>
              <w:spacing w:after="20"/>
              <w:ind w:left="20"/>
              <w:jc w:val="both"/>
            </w:pPr>
            <w:r>
              <w:rPr>
                <w:rFonts w:ascii="Times New Roman"/>
                <w:b w:val="false"/>
                <w:i/>
                <w:color w:val="000000"/>
                <w:sz w:val="20"/>
              </w:rPr>
              <w:t xml:space="preserve">XXIII кезектен тыс </w:t>
            </w:r>
          </w:p>
          <w:p>
            <w:pPr>
              <w:spacing w:after="0"/>
              <w:ind w:left="0"/>
              <w:jc w:val="left"/>
            </w:pPr>
          </w:p>
          <w:p>
            <w:pPr>
              <w:spacing w:after="20"/>
              <w:ind w:left="20"/>
              <w:jc w:val="both"/>
            </w:pP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Д.Тоққожина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 2018 жылғы 5 маусымдағы № 23/3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 2014 жылғы 28 ақпандағы № 25/6 шешіміне қосымша</w:t>
            </w:r>
          </w:p>
        </w:tc>
      </w:tr>
    </w:tbl>
    <w:bookmarkStart w:name="z12" w:id="4"/>
    <w:p>
      <w:pPr>
        <w:spacing w:after="0"/>
        <w:ind w:left="0"/>
        <w:jc w:val="left"/>
      </w:pPr>
      <w:r>
        <w:rPr>
          <w:rFonts w:ascii="Times New Roman"/>
          <w:b/>
          <w:i w:val="false"/>
          <w:color w:val="000000"/>
        </w:rPr>
        <w:t xml:space="preserve"> Солтүстік Қазақстан облысы Жамбыл ауданының Қайранкөл ауылдық округінің бөлек жергілікті қоғамдастық жиындарына қатысатын ауыл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Елді мекеннің атауы</w:t>
            </w:r>
          </w:p>
          <w:bookmarkEnd w:id="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Қайранкөл ауылдық округінің бөлек жергілікті қоғамдастық жиындарына қатысатын ауыл тұрғындары өкілдерінің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Солтүстік Қазақстан облысы Жамбыл ауданының Қайранкөл ауылдық округінің Қайранкөл ауылының тұрғындарына</w:t>
            </w:r>
          </w:p>
          <w:bookmarkEnd w:id="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Солтүстік Қазақстан облысы Жамбыл ауданының Қайранкөл ауылдық округінің Новое ауылының тұрғындарына</w:t>
            </w:r>
          </w:p>
          <w:bookmarkEnd w:id="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Солтүстік Қазақстан облысы Жамбыл ауданының Қайранкөл ауылдық округінің Украинское ауылының тұрғындарына</w:t>
            </w:r>
          </w:p>
          <w:bookmarkEnd w:id="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