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d5ec4" w14:textId="d4d5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Солтүстік Қазақстан облысы Жамбыл ауданы Преснов ауылдық округінің бюджеті туралы" Жамбыл ауданы мәслихатының 2017 жылғы 29 желтоқсандағы № 17/2 шешіміне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2018 жылғы 5 маусымдағы № 23/1 шешімі. Солтүстік Қазақстан облысының Әділет департаментінде 2018 жылғы 20 маусымда № 4774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кодекстің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Солтүстік Қазақстан облысы Жамбыл ауданы Преснов ауылдық округінің бюджеті туралы" Жамбыл ауданы мәслихатының 2017 жылғы 29 желтоқсандағы № 17/2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жылы 11 қаңтардағы № 4500 Нормативтік-құқықтық актілердің мемлекеттік тіркеу тізілімінде тіркелген, 2018 жылы 22 қаңтар Қазақстан Республикасының нормативтік-құқықтық актілерінің Эталондық бақылау банкінде жарияланған) мынадай өзгеріс пен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1-ші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2018-2020 жылдарға арналған Солтүстік Қазақстан облысы Жамбыл ауданы Преснов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95 573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38 049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57 524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95 573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жасалған операциялар бойынша сальдо – 0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(профицит)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(профицитті пайдалану) қаражыландыру – 0 теңге: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қолданылатын қалдықтары – 0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2018 жылға арналған ауылдық округтің бюджетінде аудандық бюджеттен нысаналы трансферттер ескерілсін,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1 000 мың теңге – төбенің шатырларын жөндеу үшін құрылыс материалдарын сатып алуға;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450 мың теңге – жылыту қазандығын сатып алуға;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19 550 мың теңге – Пресновка ауылы аумағын абаттандыруға;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22 426 мың теңге – кентішілік жолдарды ағымдық жөндеуге;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250 мың теңге – құрылыс, шаруашылық материалдарын, ауылдық клуб ғимаратын ағымдық жөндеу үшін терезелер сатып алуға";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XXIII кезектен тыс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Д.Тоққожина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маусымдағы Жамбыл ауданы мәслихатының № 23/1 шешіміне 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 Жамбыл ауданы мәслихатының № 17/2 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Преснов ауылдық округінің бюджеті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639"/>
        <w:gridCol w:w="1639"/>
        <w:gridCol w:w="5097"/>
        <w:gridCol w:w="2718"/>
      </w:tblGrid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4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Қаржылық активтермен операциялар бойынша сальдо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активтерді сатып алу 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7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Бюджет тапшылығы (профициті)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9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